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9BB5" w14:textId="2D593D50" w:rsidR="00750CC8" w:rsidRPr="00750CC8" w:rsidRDefault="00750CC8" w:rsidP="00750CC8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0CC8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5595CD06" w14:textId="7F275438" w:rsidR="00530765" w:rsidRPr="00750CC8" w:rsidRDefault="00750CC8" w:rsidP="00750CC8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0CC8">
        <w:rPr>
          <w:rFonts w:ascii="Times New Roman" w:hAnsi="Times New Roman" w:cs="Times New Roman"/>
          <w:sz w:val="24"/>
          <w:szCs w:val="24"/>
          <w:lang w:val="ru-RU"/>
        </w:rPr>
        <w:t>«Средняя общеобразовательная школа</w:t>
      </w:r>
      <w:r w:rsidRPr="00750CC8">
        <w:rPr>
          <w:rFonts w:ascii="Times New Roman" w:hAnsi="Times New Roman" w:cs="Times New Roman"/>
          <w:sz w:val="24"/>
          <w:szCs w:val="24"/>
          <w:lang w:val="ru-RU"/>
        </w:rPr>
        <w:t xml:space="preserve"> №30</w:t>
      </w:r>
      <w:r w:rsidRPr="00750CC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AE75F6F" w14:textId="22D6D5E4" w:rsidR="00530765" w:rsidRPr="00750CC8" w:rsidRDefault="00750CC8">
      <w:pPr>
        <w:rPr>
          <w:lang w:val="ru-RU"/>
        </w:rPr>
      </w:pPr>
      <w:r w:rsidRPr="00750CC8">
        <w:rPr>
          <w:lang w:val="ru-RU"/>
        </w:rPr>
        <w:br/>
      </w:r>
      <w:r w:rsidRPr="00750CC8">
        <w:rPr>
          <w:lang w:val="ru-RU"/>
        </w:rPr>
        <w:br/>
      </w:r>
    </w:p>
    <w:p w14:paraId="26D854E3" w14:textId="543D3FC3" w:rsidR="00750CC8" w:rsidRPr="00750CC8" w:rsidRDefault="00750CC8">
      <w:pPr>
        <w:rPr>
          <w:lang w:val="ru-RU"/>
        </w:rPr>
      </w:pPr>
    </w:p>
    <w:p w14:paraId="4CC3F7A0" w14:textId="14FFA286" w:rsidR="00750CC8" w:rsidRPr="00750CC8" w:rsidRDefault="00750CC8">
      <w:pPr>
        <w:rPr>
          <w:lang w:val="ru-RU"/>
        </w:rPr>
      </w:pPr>
    </w:p>
    <w:p w14:paraId="2E0AA9A6" w14:textId="77777777" w:rsidR="00750CC8" w:rsidRPr="00750CC8" w:rsidRDefault="00750CC8">
      <w:pPr>
        <w:rPr>
          <w:lang w:val="ru-RU"/>
        </w:rPr>
      </w:pPr>
    </w:p>
    <w:p w14:paraId="5944EDC7" w14:textId="77777777" w:rsidR="00530765" w:rsidRPr="00750CC8" w:rsidRDefault="00750CC8">
      <w:pPr>
        <w:jc w:val="center"/>
        <w:rPr>
          <w:b/>
          <w:bCs/>
          <w:sz w:val="32"/>
          <w:szCs w:val="32"/>
          <w:lang w:val="ru-RU"/>
        </w:rPr>
      </w:pPr>
      <w:r w:rsidRPr="00750CC8">
        <w:rPr>
          <w:b/>
          <w:bCs/>
          <w:sz w:val="32"/>
          <w:szCs w:val="32"/>
          <w:lang w:val="ru-RU"/>
        </w:rPr>
        <w:t>Исследовательская работа</w:t>
      </w:r>
    </w:p>
    <w:p w14:paraId="4462DDEF" w14:textId="314CCBB8" w:rsidR="00530765" w:rsidRPr="00750CC8" w:rsidRDefault="00750CC8">
      <w:pPr>
        <w:jc w:val="center"/>
        <w:rPr>
          <w:b/>
          <w:bCs/>
          <w:sz w:val="32"/>
          <w:szCs w:val="32"/>
          <w:lang w:val="ru-RU"/>
        </w:rPr>
      </w:pPr>
      <w:r w:rsidRPr="00750CC8">
        <w:rPr>
          <w:b/>
          <w:bCs/>
          <w:sz w:val="32"/>
          <w:szCs w:val="32"/>
          <w:lang w:val="ru-RU"/>
        </w:rPr>
        <w:t>по истории</w:t>
      </w:r>
      <w:r w:rsidRPr="00750CC8">
        <w:rPr>
          <w:b/>
          <w:bCs/>
          <w:sz w:val="32"/>
          <w:szCs w:val="32"/>
          <w:lang w:val="ru-RU"/>
        </w:rPr>
        <w:t xml:space="preserve"> на тему:</w:t>
      </w:r>
    </w:p>
    <w:p w14:paraId="1FE8F038" w14:textId="77777777" w:rsidR="00530765" w:rsidRPr="00750CC8" w:rsidRDefault="00750CC8">
      <w:pPr>
        <w:jc w:val="center"/>
        <w:rPr>
          <w:b/>
          <w:bCs/>
          <w:sz w:val="32"/>
          <w:szCs w:val="32"/>
          <w:lang w:val="ru-RU"/>
        </w:rPr>
      </w:pPr>
      <w:r w:rsidRPr="00750CC8">
        <w:rPr>
          <w:b/>
          <w:bCs/>
          <w:sz w:val="32"/>
          <w:szCs w:val="32"/>
          <w:lang w:val="ru-RU"/>
        </w:rPr>
        <w:t xml:space="preserve">«Вклад Екатерины </w:t>
      </w:r>
      <w:r w:rsidRPr="00750CC8">
        <w:rPr>
          <w:b/>
          <w:bCs/>
          <w:sz w:val="32"/>
          <w:szCs w:val="32"/>
        </w:rPr>
        <w:t>II</w:t>
      </w:r>
      <w:r w:rsidRPr="00750CC8">
        <w:rPr>
          <w:b/>
          <w:bCs/>
          <w:sz w:val="32"/>
          <w:szCs w:val="32"/>
          <w:lang w:val="ru-RU"/>
        </w:rPr>
        <w:t xml:space="preserve"> в развитие образования в России»</w:t>
      </w:r>
    </w:p>
    <w:p w14:paraId="46545861" w14:textId="77777777" w:rsidR="00530765" w:rsidRPr="00750CC8" w:rsidRDefault="00750CC8">
      <w:pPr>
        <w:rPr>
          <w:lang w:val="ru-RU"/>
        </w:rPr>
      </w:pPr>
      <w:r w:rsidRPr="00750CC8">
        <w:rPr>
          <w:lang w:val="ru-RU"/>
        </w:rPr>
        <w:br/>
      </w:r>
      <w:r w:rsidRPr="00750CC8">
        <w:rPr>
          <w:lang w:val="ru-RU"/>
        </w:rPr>
        <w:br/>
      </w:r>
    </w:p>
    <w:p w14:paraId="2CCF5862" w14:textId="565984F5" w:rsidR="00530765" w:rsidRPr="00750CC8" w:rsidRDefault="00750CC8" w:rsidP="00750CC8">
      <w:pPr>
        <w:pStyle w:val="a9"/>
        <w:ind w:right="-1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0CC8"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>: учени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>ца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 xml:space="preserve"> 8 «Г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>» класса</w:t>
      </w:r>
    </w:p>
    <w:p w14:paraId="297E6498" w14:textId="0A3A952C" w:rsidR="00530765" w:rsidRPr="00750CC8" w:rsidRDefault="00750CC8" w:rsidP="00750CC8">
      <w:pPr>
        <w:pStyle w:val="a9"/>
        <w:ind w:right="-1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0CC8">
        <w:rPr>
          <w:rFonts w:ascii="Times New Roman" w:hAnsi="Times New Roman" w:cs="Times New Roman"/>
          <w:sz w:val="28"/>
          <w:szCs w:val="28"/>
          <w:lang w:val="ru-RU"/>
        </w:rPr>
        <w:t>Хохлявина Ксения</w:t>
      </w:r>
    </w:p>
    <w:p w14:paraId="70E5EF83" w14:textId="4EF6DCD0" w:rsidR="00530765" w:rsidRPr="00750CC8" w:rsidRDefault="00750CC8" w:rsidP="00750CC8">
      <w:pPr>
        <w:pStyle w:val="a9"/>
        <w:ind w:right="-1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0CC8">
        <w:rPr>
          <w:rFonts w:ascii="Times New Roman" w:hAnsi="Times New Roman" w:cs="Times New Roman"/>
          <w:sz w:val="28"/>
          <w:szCs w:val="28"/>
          <w:lang w:val="ru-RU"/>
        </w:rPr>
        <w:t>Руководитель: Анисимова Елена Александровна</w:t>
      </w:r>
    </w:p>
    <w:p w14:paraId="40225BB1" w14:textId="2AFAE8D8" w:rsidR="00530765" w:rsidRPr="00750CC8" w:rsidRDefault="00750CC8" w:rsidP="00750CC8">
      <w:pPr>
        <w:pStyle w:val="a9"/>
        <w:ind w:right="-1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0CC8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и </w:t>
      </w:r>
      <w:r w:rsidRPr="00750CC8">
        <w:rPr>
          <w:rFonts w:ascii="Times New Roman" w:hAnsi="Times New Roman" w:cs="Times New Roman"/>
          <w:sz w:val="28"/>
          <w:szCs w:val="28"/>
          <w:lang w:val="ru-RU"/>
        </w:rPr>
        <w:t>обществознания</w:t>
      </w:r>
    </w:p>
    <w:p w14:paraId="33D98C6E" w14:textId="2E14EA41" w:rsidR="00530765" w:rsidRPr="00750CC8" w:rsidRDefault="00750CC8" w:rsidP="00750CC8">
      <w:pPr>
        <w:rPr>
          <w:lang w:val="ru-RU"/>
        </w:rPr>
      </w:pPr>
      <w:r w:rsidRPr="00750CC8">
        <w:rPr>
          <w:lang w:val="ru-RU"/>
        </w:rPr>
        <w:br/>
      </w:r>
      <w:r w:rsidRPr="00750CC8">
        <w:rPr>
          <w:lang w:val="ru-RU"/>
        </w:rPr>
        <w:br/>
      </w:r>
    </w:p>
    <w:p w14:paraId="736B96AD" w14:textId="01806D9A" w:rsidR="00750CC8" w:rsidRPr="00750CC8" w:rsidRDefault="00750CC8" w:rsidP="00750CC8">
      <w:pPr>
        <w:rPr>
          <w:lang w:val="ru-RU"/>
        </w:rPr>
      </w:pPr>
    </w:p>
    <w:p w14:paraId="36F95F13" w14:textId="17C1233D" w:rsidR="00750CC8" w:rsidRPr="00750CC8" w:rsidRDefault="00750CC8" w:rsidP="00750CC8">
      <w:pPr>
        <w:rPr>
          <w:lang w:val="ru-RU"/>
        </w:rPr>
      </w:pPr>
    </w:p>
    <w:p w14:paraId="6771971A" w14:textId="0BBEA647" w:rsidR="00750CC8" w:rsidRPr="00750CC8" w:rsidRDefault="00750CC8" w:rsidP="00750CC8">
      <w:pPr>
        <w:rPr>
          <w:lang w:val="ru-RU"/>
        </w:rPr>
      </w:pPr>
    </w:p>
    <w:p w14:paraId="2BFD9F80" w14:textId="3BDCC3B2" w:rsidR="00750CC8" w:rsidRPr="00750CC8" w:rsidRDefault="00750CC8" w:rsidP="00750CC8">
      <w:pPr>
        <w:rPr>
          <w:lang w:val="ru-RU"/>
        </w:rPr>
      </w:pPr>
    </w:p>
    <w:p w14:paraId="1F4C6779" w14:textId="4008E6D6" w:rsidR="00750CC8" w:rsidRPr="00750CC8" w:rsidRDefault="00750CC8" w:rsidP="00750CC8">
      <w:pPr>
        <w:jc w:val="center"/>
        <w:rPr>
          <w:sz w:val="24"/>
          <w:szCs w:val="24"/>
          <w:lang w:val="ru-RU"/>
        </w:rPr>
      </w:pPr>
      <w:r w:rsidRPr="00750CC8">
        <w:rPr>
          <w:sz w:val="24"/>
          <w:szCs w:val="24"/>
          <w:lang w:val="ru-RU"/>
        </w:rPr>
        <w:t xml:space="preserve"> Березники, 2025 г.</w:t>
      </w:r>
    </w:p>
    <w:p w14:paraId="5CA6379E" w14:textId="6FB08216" w:rsidR="00750CC8" w:rsidRPr="00750CC8" w:rsidRDefault="00750CC8" w:rsidP="00750CC8">
      <w:pPr>
        <w:rPr>
          <w:lang w:val="ru-RU"/>
        </w:rPr>
      </w:pPr>
    </w:p>
    <w:p w14:paraId="3BED2750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lastRenderedPageBreak/>
        <w:t>1. Введение</w:t>
      </w:r>
    </w:p>
    <w:p w14:paraId="1409E941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Актуальность темы.</w:t>
      </w:r>
    </w:p>
    <w:p w14:paraId="5B461723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Развитие образования — важнейшая часть истории любого государства. В </w:t>
      </w:r>
      <w:r w:rsidRPr="00750CC8">
        <w:rPr>
          <w:rFonts w:cs="Times New Roman"/>
        </w:rPr>
        <w:t>XVIII</w:t>
      </w:r>
      <w:r w:rsidRPr="00750CC8">
        <w:rPr>
          <w:rFonts w:cs="Times New Roman"/>
          <w:lang w:val="ru-RU"/>
        </w:rPr>
        <w:t xml:space="preserve"> веке в России этот процесс получил мощный импульс благодаря </w:t>
      </w:r>
      <w:r w:rsidRPr="00750CC8">
        <w:rPr>
          <w:rFonts w:cs="Times New Roman"/>
          <w:lang w:val="ru-RU"/>
        </w:rPr>
        <w:t xml:space="preserve">деятельности императрицы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>. Её реформы заложили основы системы государственного школьного образования, актуальной даже в наше время.</w:t>
      </w:r>
    </w:p>
    <w:p w14:paraId="2AF28038" w14:textId="3800107C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b/>
          <w:bCs/>
          <w:lang w:val="ru-RU"/>
        </w:rPr>
        <w:t>Цель работы:</w:t>
      </w:r>
      <w:r w:rsidRPr="00750CC8">
        <w:rPr>
          <w:rFonts w:cs="Times New Roman"/>
          <w:lang w:val="ru-RU"/>
        </w:rPr>
        <w:t xml:space="preserve"> исследовать</w:t>
      </w:r>
      <w:r w:rsidRPr="00750CC8">
        <w:rPr>
          <w:rFonts w:cs="Times New Roman"/>
          <w:lang w:val="ru-RU"/>
        </w:rPr>
        <w:t xml:space="preserve">, в чём заключался вклад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в развитие системы образования в России.</w:t>
      </w:r>
    </w:p>
    <w:p w14:paraId="342DAA67" w14:textId="11F9F892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b/>
          <w:bCs/>
          <w:lang w:val="ru-RU"/>
        </w:rPr>
        <w:t>Задачи:</w:t>
      </w:r>
      <w:r w:rsidRPr="00750CC8">
        <w:rPr>
          <w:rFonts w:cs="Times New Roman"/>
          <w:lang w:val="ru-RU"/>
        </w:rPr>
        <w:br/>
      </w:r>
      <w:r w:rsidRPr="00750CC8">
        <w:rPr>
          <w:rFonts w:cs="Times New Roman"/>
          <w:lang w:val="ru-RU"/>
        </w:rPr>
        <w:t>-</w:t>
      </w:r>
      <w:r w:rsidRPr="00750CC8">
        <w:rPr>
          <w:rFonts w:cs="Times New Roman"/>
          <w:lang w:val="ru-RU"/>
        </w:rPr>
        <w:t xml:space="preserve">Изучить образовательную политику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>.</w:t>
      </w:r>
      <w:r w:rsidRPr="00750CC8">
        <w:rPr>
          <w:rFonts w:cs="Times New Roman"/>
          <w:lang w:val="ru-RU"/>
        </w:rPr>
        <w:br/>
        <w:t>-</w:t>
      </w:r>
      <w:r w:rsidRPr="00750CC8">
        <w:rPr>
          <w:rFonts w:cs="Times New Roman"/>
          <w:lang w:val="ru-RU"/>
        </w:rPr>
        <w:t>Проанализировать реформы в области школьного образования.</w:t>
      </w:r>
      <w:r w:rsidRPr="00750CC8">
        <w:rPr>
          <w:rFonts w:cs="Times New Roman"/>
          <w:lang w:val="ru-RU"/>
        </w:rPr>
        <w:br/>
        <w:t>-</w:t>
      </w:r>
      <w:r w:rsidRPr="00750CC8">
        <w:rPr>
          <w:rFonts w:cs="Times New Roman"/>
          <w:lang w:val="ru-RU"/>
        </w:rPr>
        <w:t>Выявить значение этих реформ для будущего развития российской системы образования.</w:t>
      </w:r>
    </w:p>
    <w:p w14:paraId="56EF04E3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t>2. Исторический контекст</w:t>
      </w:r>
    </w:p>
    <w:p w14:paraId="2A9B5FA5" w14:textId="3DC1AE2A" w:rsidR="00530765" w:rsidRPr="00750CC8" w:rsidRDefault="00750CC8" w:rsidP="00750CC8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Pr="00750CC8">
        <w:rPr>
          <w:rFonts w:cs="Times New Roman"/>
          <w:lang w:val="ru-RU"/>
        </w:rPr>
        <w:t xml:space="preserve">Екатерина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взошла на престол в 1762 </w:t>
      </w:r>
      <w:r w:rsidRPr="00750CC8">
        <w:rPr>
          <w:rFonts w:cs="Times New Roman"/>
          <w:lang w:val="ru-RU"/>
        </w:rPr>
        <w:t>году и правила до 1796 года. Её правление называют эпохой Просвещения в России. Под влиянием европейских идей она стремилась не только укрепить государство, но и развивать просвещение и культуру. Екатерина понимала, что образованное население — основа силь</w:t>
      </w:r>
      <w:r w:rsidRPr="00750CC8">
        <w:rPr>
          <w:rFonts w:cs="Times New Roman"/>
          <w:lang w:val="ru-RU"/>
        </w:rPr>
        <w:t>ной и стабильной страны.</w:t>
      </w:r>
    </w:p>
    <w:p w14:paraId="25B0F4FD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t xml:space="preserve">3. Образовательные реформы Екатерины </w:t>
      </w:r>
      <w:r w:rsidRPr="00750CC8">
        <w:rPr>
          <w:rFonts w:ascii="Times New Roman" w:hAnsi="Times New Roman" w:cs="Times New Roman"/>
          <w:color w:val="auto"/>
        </w:rPr>
        <w:t>II</w:t>
      </w:r>
    </w:p>
    <w:p w14:paraId="4F119417" w14:textId="706B0F98" w:rsid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</w:t>
      </w:r>
      <w:proofErr w:type="gramStart"/>
      <w:r w:rsidRPr="00750CC8">
        <w:rPr>
          <w:rFonts w:cs="Times New Roman"/>
          <w:lang w:val="ru-RU"/>
        </w:rPr>
        <w:t>1.</w:t>
      </w:r>
      <w:r w:rsidRPr="00750CC8">
        <w:rPr>
          <w:rFonts w:cs="Times New Roman"/>
          <w:lang w:val="ru-RU"/>
        </w:rPr>
        <w:t>Издание</w:t>
      </w:r>
      <w:proofErr w:type="gramEnd"/>
      <w:r w:rsidRPr="00750CC8">
        <w:rPr>
          <w:rFonts w:cs="Times New Roman"/>
          <w:lang w:val="ru-RU"/>
        </w:rPr>
        <w:t xml:space="preserve"> «Наказа» и идеи Просвещения</w:t>
      </w:r>
      <w:r>
        <w:rPr>
          <w:rFonts w:cs="Times New Roman"/>
          <w:lang w:val="ru-RU"/>
        </w:rPr>
        <w:t xml:space="preserve"> </w:t>
      </w:r>
    </w:p>
    <w:p w14:paraId="10B362A8" w14:textId="6E7415E4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В 1767 году Екатерина написала «Наказ» для Уложенной комиссии. В нём она выступала за необходимость просвещения народа и гуманизации законов. Под влия</w:t>
      </w:r>
      <w:r w:rsidRPr="00750CC8">
        <w:rPr>
          <w:rFonts w:cs="Times New Roman"/>
          <w:lang w:val="ru-RU"/>
        </w:rPr>
        <w:t>нием европейских философов она считала, что образование должно быть доступно как дворянам, так и простому народу.</w:t>
      </w:r>
    </w:p>
    <w:p w14:paraId="11B6F1FC" w14:textId="77777777" w:rsid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</w:t>
      </w:r>
      <w:proofErr w:type="gramStart"/>
      <w:r w:rsidRPr="00750CC8">
        <w:rPr>
          <w:rFonts w:cs="Times New Roman"/>
          <w:lang w:val="ru-RU"/>
        </w:rPr>
        <w:t>2</w:t>
      </w:r>
      <w:r w:rsidRPr="00750CC8">
        <w:rPr>
          <w:rFonts w:cs="Times New Roman"/>
          <w:lang w:val="ru-RU"/>
        </w:rPr>
        <w:t>.</w:t>
      </w:r>
      <w:r w:rsidRPr="00750CC8">
        <w:rPr>
          <w:rFonts w:cs="Times New Roman"/>
          <w:lang w:val="ru-RU"/>
        </w:rPr>
        <w:t>Учреждение</w:t>
      </w:r>
      <w:proofErr w:type="gramEnd"/>
      <w:r w:rsidRPr="00750CC8">
        <w:rPr>
          <w:rFonts w:cs="Times New Roman"/>
          <w:lang w:val="ru-RU"/>
        </w:rPr>
        <w:t xml:space="preserve"> народных училищ</w:t>
      </w:r>
    </w:p>
    <w:p w14:paraId="4CDC8B37" w14:textId="326E19C1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lastRenderedPageBreak/>
        <w:t xml:space="preserve">В 1782–1786 годах Екатерина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организует реформу школьного образования. В 1786 году издаётся «Устав народных </w:t>
      </w:r>
      <w:r w:rsidRPr="00750CC8">
        <w:rPr>
          <w:rFonts w:cs="Times New Roman"/>
          <w:lang w:val="ru-RU"/>
        </w:rPr>
        <w:t>училищ Российской империи». Создаётся двухступенчатая система школ: малые народные училища (начальное обучение) и главные народные училища (средний уровень).</w:t>
      </w:r>
    </w:p>
    <w:p w14:paraId="316C17E1" w14:textId="77777777" w:rsid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3.3. Образование для девочек</w:t>
      </w:r>
    </w:p>
    <w:p w14:paraId="43D5A20F" w14:textId="1ADCDA86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Содействовала открытию Смольного института благородных девиц (1764 го</w:t>
      </w:r>
      <w:r w:rsidRPr="00750CC8">
        <w:rPr>
          <w:rFonts w:cs="Times New Roman"/>
          <w:lang w:val="ru-RU"/>
        </w:rPr>
        <w:t>д) — первого женского учебного заведения в России.</w:t>
      </w:r>
    </w:p>
    <w:p w14:paraId="1E15E16E" w14:textId="77777777" w:rsid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3.4. Подготовка учителей</w:t>
      </w:r>
    </w:p>
    <w:p w14:paraId="75B6F48F" w14:textId="4875F9A0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Началась подготовка кадров для народных училищ, открывались педагогические семинарии. Учебные планы составлялись с учётом европейских образцов.</w:t>
      </w:r>
    </w:p>
    <w:p w14:paraId="31F2AD92" w14:textId="77777777" w:rsid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3.5. Расширение </w:t>
      </w:r>
      <w:r w:rsidRPr="00750CC8">
        <w:rPr>
          <w:rFonts w:cs="Times New Roman"/>
          <w:lang w:val="ru-RU"/>
        </w:rPr>
        <w:t>грамотности</w:t>
      </w:r>
    </w:p>
    <w:p w14:paraId="06D10D5C" w14:textId="45F97D8D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Поощрялись издания учебников, создание грамматик и пособий. Екатерина лично участвовала в редактуре школьных программ.</w:t>
      </w:r>
    </w:p>
    <w:p w14:paraId="1CFA3C32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t xml:space="preserve">4. Значение реформ Екатерины </w:t>
      </w:r>
      <w:r w:rsidRPr="00750CC8">
        <w:rPr>
          <w:rFonts w:ascii="Times New Roman" w:hAnsi="Times New Roman" w:cs="Times New Roman"/>
          <w:color w:val="auto"/>
        </w:rPr>
        <w:t>II</w:t>
      </w:r>
      <w:r w:rsidRPr="00750CC8">
        <w:rPr>
          <w:rFonts w:ascii="Times New Roman" w:hAnsi="Times New Roman" w:cs="Times New Roman"/>
          <w:color w:val="auto"/>
          <w:lang w:val="ru-RU"/>
        </w:rPr>
        <w:t xml:space="preserve"> и интересные факты</w:t>
      </w:r>
    </w:p>
    <w:p w14:paraId="46E3FF5D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4.1. Образование — как государственная политика</w:t>
      </w:r>
      <w:r w:rsidRPr="00750CC8">
        <w:rPr>
          <w:rFonts w:cs="Times New Roman"/>
          <w:lang w:val="ru-RU"/>
        </w:rPr>
        <w:br/>
        <w:t xml:space="preserve">Реформы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стали</w:t>
      </w:r>
      <w:r w:rsidRPr="00750CC8">
        <w:rPr>
          <w:rFonts w:cs="Times New Roman"/>
          <w:lang w:val="ru-RU"/>
        </w:rPr>
        <w:t xml:space="preserve"> первым масштабным шагом к формированию централизованной системы образования в России.</w:t>
      </w:r>
    </w:p>
    <w:p w14:paraId="33C86B47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4.2. Интересные факты о вкладе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в образование</w:t>
      </w:r>
    </w:p>
    <w:p w14:paraId="2AC84A20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1. Екатерина — редактор учебников. Она лично участвовала в составлении и редактировании учебников для народных </w:t>
      </w:r>
      <w:r w:rsidRPr="00750CC8">
        <w:rPr>
          <w:rFonts w:cs="Times New Roman"/>
          <w:lang w:val="ru-RU"/>
        </w:rPr>
        <w:t>училищ.</w:t>
      </w:r>
    </w:p>
    <w:p w14:paraId="60D08477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2. Женское образование стало реальностью. Смольный институт стал образцом женского воспитания.</w:t>
      </w:r>
    </w:p>
    <w:p w14:paraId="3A76B713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 Екатерина следила за качеством обучения. Она получала отчёты о работе школ и читала письма от учителей.</w:t>
      </w:r>
    </w:p>
    <w:p w14:paraId="775A38AE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lastRenderedPageBreak/>
        <w:t>4. Русский язык — основа обучения. Екатерина н</w:t>
      </w:r>
      <w:r w:rsidRPr="00750CC8">
        <w:rPr>
          <w:rFonts w:cs="Times New Roman"/>
          <w:lang w:val="ru-RU"/>
        </w:rPr>
        <w:t>астаивала на преподавании школьных предметов на русском языке.</w:t>
      </w:r>
    </w:p>
    <w:p w14:paraId="5B3D50D0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5. Просвещение как инструмент власти. Она верила, что образованный народ служит сильному государству.</w:t>
      </w:r>
    </w:p>
    <w:p w14:paraId="5A522117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6. Смольный институт — не просто школа. Там преподавались этика, иностранные языки, рукодел</w:t>
      </w:r>
      <w:r w:rsidRPr="00750CC8">
        <w:rPr>
          <w:rFonts w:cs="Times New Roman"/>
          <w:lang w:val="ru-RU"/>
        </w:rPr>
        <w:t>ие, основы хозяйства.</w:t>
      </w:r>
    </w:p>
    <w:p w14:paraId="1BCC4DEB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t>5. Выводы</w:t>
      </w:r>
    </w:p>
    <w:p w14:paraId="07D5ECB1" w14:textId="77777777" w:rsidR="00530765" w:rsidRPr="00750CC8" w:rsidRDefault="00750CC8" w:rsidP="00750CC8">
      <w:pPr>
        <w:ind w:firstLine="720"/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Реформы Екатерины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в области образования стали одним из важнейших достижений её правления. Она понимала значение просвещения для развития государства, опиралась на идеи европейского Просвещения и адаптировала их к российск</w:t>
      </w:r>
      <w:r w:rsidRPr="00750CC8">
        <w:rPr>
          <w:rFonts w:cs="Times New Roman"/>
          <w:lang w:val="ru-RU"/>
        </w:rPr>
        <w:t>им реалиям.</w:t>
      </w:r>
    </w:p>
    <w:p w14:paraId="34E5FE3F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Созданная при ней система народных училищ послужила основой для будущих преобразований в </w:t>
      </w:r>
      <w:r w:rsidRPr="00750CC8">
        <w:rPr>
          <w:rFonts w:cs="Times New Roman"/>
        </w:rPr>
        <w:t>XIX</w:t>
      </w:r>
      <w:r w:rsidRPr="00750CC8">
        <w:rPr>
          <w:rFonts w:cs="Times New Roman"/>
          <w:lang w:val="ru-RU"/>
        </w:rPr>
        <w:t>–</w:t>
      </w:r>
      <w:r w:rsidRPr="00750CC8">
        <w:rPr>
          <w:rFonts w:cs="Times New Roman"/>
        </w:rPr>
        <w:t>XX</w:t>
      </w:r>
      <w:r w:rsidRPr="00750CC8">
        <w:rPr>
          <w:rFonts w:cs="Times New Roman"/>
          <w:lang w:val="ru-RU"/>
        </w:rPr>
        <w:t xml:space="preserve"> веках. Таким образом, Екатерина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 xml:space="preserve"> оставила глубокий след в истории российского образования, а её идеи об обучении народа продолжают быть актуальным</w:t>
      </w:r>
      <w:r w:rsidRPr="00750CC8">
        <w:rPr>
          <w:rFonts w:cs="Times New Roman"/>
          <w:lang w:val="ru-RU"/>
        </w:rPr>
        <w:t>и и сегодня.</w:t>
      </w:r>
    </w:p>
    <w:p w14:paraId="76577659" w14:textId="77777777" w:rsidR="00530765" w:rsidRPr="00750CC8" w:rsidRDefault="00750CC8" w:rsidP="00750CC8">
      <w:pPr>
        <w:pStyle w:val="1"/>
        <w:jc w:val="both"/>
        <w:rPr>
          <w:rFonts w:ascii="Times New Roman" w:hAnsi="Times New Roman" w:cs="Times New Roman"/>
          <w:color w:val="auto"/>
          <w:lang w:val="ru-RU"/>
        </w:rPr>
      </w:pPr>
      <w:r w:rsidRPr="00750CC8">
        <w:rPr>
          <w:rFonts w:ascii="Times New Roman" w:hAnsi="Times New Roman" w:cs="Times New Roman"/>
          <w:color w:val="auto"/>
          <w:lang w:val="ru-RU"/>
        </w:rPr>
        <w:t>6. Список использованных источников</w:t>
      </w:r>
    </w:p>
    <w:p w14:paraId="14642EC5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1. История государства и права России / Под ред. О.Е. </w:t>
      </w:r>
      <w:proofErr w:type="spellStart"/>
      <w:r w:rsidRPr="00750CC8">
        <w:rPr>
          <w:rFonts w:cs="Times New Roman"/>
          <w:lang w:val="ru-RU"/>
        </w:rPr>
        <w:t>Кутафина</w:t>
      </w:r>
      <w:proofErr w:type="spellEnd"/>
      <w:r w:rsidRPr="00750CC8">
        <w:rPr>
          <w:rFonts w:cs="Times New Roman"/>
          <w:lang w:val="ru-RU"/>
        </w:rPr>
        <w:t>.</w:t>
      </w:r>
    </w:p>
    <w:p w14:paraId="6262E78C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2. Ольденбург С.С. — История России. Екатерина </w:t>
      </w:r>
      <w:r w:rsidRPr="00750CC8">
        <w:rPr>
          <w:rFonts w:cs="Times New Roman"/>
        </w:rPr>
        <w:t>II</w:t>
      </w:r>
      <w:r w:rsidRPr="00750CC8">
        <w:rPr>
          <w:rFonts w:cs="Times New Roman"/>
          <w:lang w:val="ru-RU"/>
        </w:rPr>
        <w:t>.</w:t>
      </w:r>
    </w:p>
    <w:p w14:paraId="0759D79B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>3. Устав народных училищ Российской империи (1786).</w:t>
      </w:r>
    </w:p>
    <w:p w14:paraId="1CB0FE72" w14:textId="77777777" w:rsidR="00530765" w:rsidRPr="00750CC8" w:rsidRDefault="00750CC8" w:rsidP="00750CC8">
      <w:pPr>
        <w:jc w:val="both"/>
        <w:rPr>
          <w:rFonts w:cs="Times New Roman"/>
          <w:lang w:val="ru-RU"/>
        </w:rPr>
      </w:pPr>
      <w:r w:rsidRPr="00750CC8">
        <w:rPr>
          <w:rFonts w:cs="Times New Roman"/>
          <w:lang w:val="ru-RU"/>
        </w:rPr>
        <w:t xml:space="preserve">4. Просветительская политика Екатерины </w:t>
      </w:r>
      <w:r w:rsidRPr="00750CC8">
        <w:rPr>
          <w:rFonts w:cs="Times New Roman"/>
        </w:rPr>
        <w:t>I</w:t>
      </w:r>
      <w:r w:rsidRPr="00750CC8">
        <w:rPr>
          <w:rFonts w:cs="Times New Roman"/>
        </w:rPr>
        <w:t>I</w:t>
      </w:r>
      <w:r w:rsidRPr="00750CC8">
        <w:rPr>
          <w:rFonts w:cs="Times New Roman"/>
          <w:lang w:val="ru-RU"/>
        </w:rPr>
        <w:t>: сборник документов.</w:t>
      </w:r>
    </w:p>
    <w:p w14:paraId="4D1E2A8A" w14:textId="77777777" w:rsidR="00530765" w:rsidRPr="00750CC8" w:rsidRDefault="00750CC8" w:rsidP="00750CC8">
      <w:pPr>
        <w:jc w:val="both"/>
        <w:rPr>
          <w:lang w:val="ru-RU"/>
        </w:rPr>
      </w:pPr>
      <w:r w:rsidRPr="00750CC8">
        <w:rPr>
          <w:rFonts w:cs="Times New Roman"/>
          <w:lang w:val="ru-RU"/>
        </w:rPr>
        <w:t>5. Электронная библиотека Президентской библиотеки имени Б.Н. Ельцин</w:t>
      </w:r>
      <w:r w:rsidRPr="00750CC8">
        <w:rPr>
          <w:lang w:val="ru-RU"/>
        </w:rPr>
        <w:t>а.</w:t>
      </w:r>
    </w:p>
    <w:sectPr w:rsidR="00530765" w:rsidRPr="00750C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0765"/>
    <w:rsid w:val="00750C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7338C"/>
  <w14:defaultImageDpi w14:val="300"/>
  <w15:docId w15:val="{A25CD582-7DEF-4C03-9216-1E6A674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Delta</cp:lastModifiedBy>
  <cp:revision>3</cp:revision>
  <dcterms:created xsi:type="dcterms:W3CDTF">2013-12-23T23:15:00Z</dcterms:created>
  <dcterms:modified xsi:type="dcterms:W3CDTF">2025-08-04T10:35:00Z</dcterms:modified>
  <cp:category/>
</cp:coreProperties>
</file>