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F52" w:rsidRDefault="000E7B2D" w:rsidP="000E7B2D">
      <w:pPr>
        <w:pStyle w:val="1"/>
        <w:keepNext w:val="0"/>
        <w:keepLines w:val="0"/>
        <w:spacing w:before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E7B2D">
        <w:rPr>
          <w:rFonts w:ascii="Times New Roman" w:hAnsi="Times New Roman" w:cs="Times New Roman"/>
          <w:sz w:val="24"/>
          <w:szCs w:val="24"/>
          <w:lang w:val="ru-RU"/>
        </w:rPr>
        <w:t>ЭФФЕКТИВНЫЕ ФОРМЫ И МЕТОДЫ ОБУЧЕНИЯ: СОВРЕМЕННОЕ СОСТОЯНИЕ, ПРОБЛЕМЫ, ПЕРСПЕКТИВЫ</w:t>
      </w:r>
    </w:p>
    <w:p w:rsidR="000E7B2D" w:rsidRPr="000E7B2D" w:rsidRDefault="000E7B2D" w:rsidP="000E7B2D">
      <w:pPr>
        <w:jc w:val="center"/>
        <w:rPr>
          <w:sz w:val="20"/>
          <w:szCs w:val="20"/>
          <w:lang w:val="ru-RU"/>
        </w:rPr>
      </w:pPr>
    </w:p>
    <w:p w:rsidR="00B12F52" w:rsidRPr="000E7B2D" w:rsidRDefault="000E7B2D" w:rsidP="000E7B2D">
      <w:pPr>
        <w:spacing w:after="0" w:line="240" w:lineRule="auto"/>
        <w:ind w:firstLine="709"/>
        <w:contextualSpacing/>
        <w:jc w:val="center"/>
        <w:rPr>
          <w:rFonts w:cs="Times New Roman"/>
          <w:sz w:val="20"/>
          <w:szCs w:val="20"/>
          <w:lang w:val="ru-RU"/>
        </w:rPr>
      </w:pPr>
      <w:r w:rsidRPr="000E7B2D">
        <w:rPr>
          <w:rFonts w:cs="Times New Roman"/>
          <w:sz w:val="20"/>
          <w:szCs w:val="20"/>
          <w:lang w:val="ru-RU"/>
        </w:rPr>
        <w:t xml:space="preserve">Автор: </w:t>
      </w:r>
      <w:proofErr w:type="spellStart"/>
      <w:r w:rsidRPr="000E7B2D">
        <w:rPr>
          <w:rFonts w:cs="Times New Roman"/>
          <w:sz w:val="20"/>
          <w:szCs w:val="20"/>
          <w:lang w:val="ru-RU"/>
        </w:rPr>
        <w:t>Шипицын</w:t>
      </w:r>
      <w:proofErr w:type="spellEnd"/>
      <w:r w:rsidRPr="000E7B2D">
        <w:rPr>
          <w:rFonts w:cs="Times New Roman"/>
          <w:sz w:val="20"/>
          <w:szCs w:val="20"/>
          <w:lang w:val="ru-RU"/>
        </w:rPr>
        <w:t xml:space="preserve"> Иван Владимирович, студент 1 курса аграрного колледжа</w:t>
      </w:r>
      <w:r w:rsidRPr="000E7B2D">
        <w:rPr>
          <w:rFonts w:cs="Times New Roman"/>
          <w:sz w:val="20"/>
          <w:szCs w:val="20"/>
          <w:lang w:val="ru-RU"/>
        </w:rPr>
        <w:br/>
        <w:t xml:space="preserve">Научный руководитель: </w:t>
      </w:r>
      <w:proofErr w:type="spellStart"/>
      <w:r w:rsidRPr="000E7B2D">
        <w:rPr>
          <w:rFonts w:cs="Times New Roman"/>
          <w:sz w:val="20"/>
          <w:szCs w:val="20"/>
          <w:lang w:val="ru-RU"/>
        </w:rPr>
        <w:t>Васенёва</w:t>
      </w:r>
      <w:proofErr w:type="spellEnd"/>
      <w:r w:rsidRPr="000E7B2D">
        <w:rPr>
          <w:rFonts w:cs="Times New Roman"/>
          <w:sz w:val="20"/>
          <w:szCs w:val="20"/>
          <w:lang w:val="ru-RU"/>
        </w:rPr>
        <w:t xml:space="preserve"> Венера Вениаминовна, преподаватель физики</w:t>
      </w:r>
    </w:p>
    <w:p w:rsidR="000E7B2D" w:rsidRDefault="000E7B2D" w:rsidP="000E7B2D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  <w:lang w:val="ru-RU"/>
        </w:rPr>
      </w:pPr>
    </w:p>
    <w:p w:rsidR="000E7B2D" w:rsidRPr="000E7B2D" w:rsidRDefault="000E7B2D" w:rsidP="000E7B2D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  <w:lang w:val="ru-RU"/>
        </w:rPr>
      </w:pPr>
    </w:p>
    <w:p w:rsidR="00B12F52" w:rsidRDefault="000E7B2D" w:rsidP="000E7B2D">
      <w:pPr>
        <w:pStyle w:val="21"/>
        <w:keepNext w:val="0"/>
        <w:keepLines w:val="0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7B2D">
        <w:rPr>
          <w:rFonts w:ascii="Times New Roman" w:hAnsi="Times New Roman" w:cs="Times New Roman"/>
          <w:sz w:val="24"/>
          <w:szCs w:val="24"/>
          <w:lang w:val="ru-RU"/>
        </w:rPr>
        <w:t>Аннотация</w:t>
      </w:r>
    </w:p>
    <w:p w:rsidR="000E7B2D" w:rsidRPr="000E7B2D" w:rsidRDefault="000E7B2D" w:rsidP="000E7B2D">
      <w:pPr>
        <w:rPr>
          <w:lang w:val="ru-RU"/>
        </w:rPr>
      </w:pPr>
    </w:p>
    <w:p w:rsidR="00B12F52" w:rsidRPr="000E7B2D" w:rsidRDefault="000E7B2D" w:rsidP="000E7B2D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  <w:lang w:val="ru-RU"/>
        </w:rPr>
      </w:pPr>
      <w:r w:rsidRPr="000E7B2D">
        <w:rPr>
          <w:rFonts w:cs="Times New Roman"/>
          <w:sz w:val="24"/>
          <w:szCs w:val="24"/>
          <w:lang w:val="ru-RU"/>
        </w:rPr>
        <w:t xml:space="preserve">В условиях </w:t>
      </w:r>
      <w:r w:rsidRPr="000E7B2D">
        <w:rPr>
          <w:rFonts w:cs="Times New Roman"/>
          <w:sz w:val="24"/>
          <w:szCs w:val="24"/>
          <w:lang w:val="ru-RU"/>
        </w:rPr>
        <w:t xml:space="preserve">стремительного развития информационного общества и </w:t>
      </w:r>
      <w:proofErr w:type="spellStart"/>
      <w:r w:rsidRPr="000E7B2D">
        <w:rPr>
          <w:rFonts w:cs="Times New Roman"/>
          <w:sz w:val="24"/>
          <w:szCs w:val="24"/>
          <w:lang w:val="ru-RU"/>
        </w:rPr>
        <w:t>цифровизации</w:t>
      </w:r>
      <w:proofErr w:type="spellEnd"/>
      <w:r w:rsidRPr="000E7B2D">
        <w:rPr>
          <w:rFonts w:cs="Times New Roman"/>
          <w:sz w:val="24"/>
          <w:szCs w:val="24"/>
          <w:lang w:val="ru-RU"/>
        </w:rPr>
        <w:t xml:space="preserve"> все сферы жизни, включая образование, подвергаются серьезным трансформациям. Особенно остро стоит вопрос эффективности используемых форм и методов обучения. В статье рассматриваются современны</w:t>
      </w:r>
      <w:r w:rsidRPr="000E7B2D">
        <w:rPr>
          <w:rFonts w:cs="Times New Roman"/>
          <w:sz w:val="24"/>
          <w:szCs w:val="24"/>
          <w:lang w:val="ru-RU"/>
        </w:rPr>
        <w:t>е образовательные подходы, выявляются основные проблемы в их применении и обозначаются перспективные направления развития. Материал базируется на анализе данных социологических исследований, научной литературы и наблюдении студенческого опыта.</w:t>
      </w:r>
    </w:p>
    <w:p w:rsidR="00B12F52" w:rsidRDefault="000E7B2D" w:rsidP="000E7B2D">
      <w:pPr>
        <w:pStyle w:val="21"/>
        <w:keepNext w:val="0"/>
        <w:keepLines w:val="0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7B2D">
        <w:rPr>
          <w:rFonts w:ascii="Times New Roman" w:hAnsi="Times New Roman" w:cs="Times New Roman"/>
          <w:sz w:val="24"/>
          <w:szCs w:val="24"/>
          <w:lang w:val="ru-RU"/>
        </w:rPr>
        <w:t>Актуальность</w:t>
      </w:r>
    </w:p>
    <w:p w:rsidR="000E7B2D" w:rsidRPr="000E7B2D" w:rsidRDefault="000E7B2D" w:rsidP="000E7B2D">
      <w:pPr>
        <w:rPr>
          <w:lang w:val="ru-RU"/>
        </w:rPr>
      </w:pPr>
    </w:p>
    <w:p w:rsidR="00B12F52" w:rsidRPr="000E7B2D" w:rsidRDefault="000E7B2D" w:rsidP="000E7B2D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  <w:lang w:val="ru-RU"/>
        </w:rPr>
      </w:pPr>
      <w:r w:rsidRPr="000E7B2D">
        <w:rPr>
          <w:rFonts w:cs="Times New Roman"/>
          <w:sz w:val="24"/>
          <w:szCs w:val="24"/>
          <w:lang w:val="ru-RU"/>
        </w:rPr>
        <w:t>Современная система образования сталкивается с вызовами, связанными с необходимостью адаптации к цифровой среде, изменением мотивации студентов и увеличением требований к компетенциям выпускников. По данным ВЦИОМ (2024), более 65% студентов считают, что т</w:t>
      </w:r>
      <w:r w:rsidRPr="000E7B2D">
        <w:rPr>
          <w:rFonts w:cs="Times New Roman"/>
          <w:sz w:val="24"/>
          <w:szCs w:val="24"/>
          <w:lang w:val="ru-RU"/>
        </w:rPr>
        <w:t>радиционные формы преподавания не соответствуют их потребностям. Возникает необходимость пересмотра и модернизации методов обучения. Актуальность темы обусловлена тем, что именно выбор эффективных методов обучения напрямую влияет на качество усвоения знани</w:t>
      </w:r>
      <w:r w:rsidRPr="000E7B2D">
        <w:rPr>
          <w:rFonts w:cs="Times New Roman"/>
          <w:sz w:val="24"/>
          <w:szCs w:val="24"/>
          <w:lang w:val="ru-RU"/>
        </w:rPr>
        <w:t>й, развитие критического мышления и подготовку конкурентоспособных специалистов.</w:t>
      </w:r>
    </w:p>
    <w:p w:rsidR="00B12F52" w:rsidRDefault="000E7B2D" w:rsidP="000E7B2D">
      <w:pPr>
        <w:pStyle w:val="21"/>
        <w:keepNext w:val="0"/>
        <w:keepLines w:val="0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7B2D">
        <w:rPr>
          <w:rFonts w:ascii="Times New Roman" w:hAnsi="Times New Roman" w:cs="Times New Roman"/>
          <w:sz w:val="24"/>
          <w:szCs w:val="24"/>
          <w:lang w:val="ru-RU"/>
        </w:rPr>
        <w:t>Современное состояние форм и методов обучения</w:t>
      </w:r>
    </w:p>
    <w:p w:rsidR="000E7B2D" w:rsidRPr="000E7B2D" w:rsidRDefault="000E7B2D" w:rsidP="000E7B2D">
      <w:pPr>
        <w:rPr>
          <w:lang w:val="ru-RU"/>
        </w:rPr>
      </w:pPr>
    </w:p>
    <w:p w:rsidR="00B12F52" w:rsidRDefault="000E7B2D" w:rsidP="000E7B2D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  <w:lang w:val="ru-RU"/>
        </w:rPr>
      </w:pPr>
      <w:r w:rsidRPr="000E7B2D">
        <w:rPr>
          <w:rFonts w:cs="Times New Roman"/>
          <w:sz w:val="24"/>
          <w:szCs w:val="24"/>
          <w:lang w:val="ru-RU"/>
        </w:rPr>
        <w:t xml:space="preserve">На сегодняшний день образовательный процесс реализуется с использованием как традиционных, так и инновационных методов. </w:t>
      </w:r>
      <w:proofErr w:type="spellStart"/>
      <w:r w:rsidRPr="000E7B2D">
        <w:rPr>
          <w:rFonts w:cs="Times New Roman"/>
          <w:sz w:val="24"/>
          <w:szCs w:val="24"/>
        </w:rPr>
        <w:t>Ниже</w:t>
      </w:r>
      <w:proofErr w:type="spellEnd"/>
      <w:r w:rsidRPr="000E7B2D">
        <w:rPr>
          <w:rFonts w:cs="Times New Roman"/>
          <w:sz w:val="24"/>
          <w:szCs w:val="24"/>
        </w:rPr>
        <w:t xml:space="preserve"> </w:t>
      </w:r>
      <w:proofErr w:type="spellStart"/>
      <w:r w:rsidRPr="000E7B2D">
        <w:rPr>
          <w:rFonts w:cs="Times New Roman"/>
          <w:sz w:val="24"/>
          <w:szCs w:val="24"/>
        </w:rPr>
        <w:t>прив</w:t>
      </w:r>
      <w:r w:rsidRPr="000E7B2D">
        <w:rPr>
          <w:rFonts w:cs="Times New Roman"/>
          <w:sz w:val="24"/>
          <w:szCs w:val="24"/>
        </w:rPr>
        <w:t>едена</w:t>
      </w:r>
      <w:proofErr w:type="spellEnd"/>
      <w:r w:rsidRPr="000E7B2D">
        <w:rPr>
          <w:rFonts w:cs="Times New Roman"/>
          <w:sz w:val="24"/>
          <w:szCs w:val="24"/>
        </w:rPr>
        <w:t xml:space="preserve"> </w:t>
      </w:r>
      <w:proofErr w:type="spellStart"/>
      <w:r w:rsidRPr="000E7B2D">
        <w:rPr>
          <w:rFonts w:cs="Times New Roman"/>
          <w:sz w:val="24"/>
          <w:szCs w:val="24"/>
        </w:rPr>
        <w:t>сравнительная</w:t>
      </w:r>
      <w:proofErr w:type="spellEnd"/>
      <w:r w:rsidRPr="000E7B2D">
        <w:rPr>
          <w:rFonts w:cs="Times New Roman"/>
          <w:sz w:val="24"/>
          <w:szCs w:val="24"/>
        </w:rPr>
        <w:t xml:space="preserve"> </w:t>
      </w:r>
      <w:proofErr w:type="spellStart"/>
      <w:r w:rsidRPr="000E7B2D">
        <w:rPr>
          <w:rFonts w:cs="Times New Roman"/>
          <w:sz w:val="24"/>
          <w:szCs w:val="24"/>
        </w:rPr>
        <w:t>таблица</w:t>
      </w:r>
      <w:proofErr w:type="spellEnd"/>
      <w:r w:rsidRPr="000E7B2D">
        <w:rPr>
          <w:rFonts w:cs="Times New Roman"/>
          <w:sz w:val="24"/>
          <w:szCs w:val="24"/>
        </w:rPr>
        <w:t>:</w:t>
      </w:r>
    </w:p>
    <w:p w:rsidR="000E7B2D" w:rsidRPr="000E7B2D" w:rsidRDefault="000E7B2D" w:rsidP="000E7B2D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  <w:lang w:val="ru-RU"/>
        </w:rPr>
      </w:pPr>
    </w:p>
    <w:tbl>
      <w:tblPr>
        <w:tblStyle w:val="aff0"/>
        <w:tblW w:w="0" w:type="auto"/>
        <w:tblLook w:val="04A0"/>
      </w:tblPr>
      <w:tblGrid>
        <w:gridCol w:w="2880"/>
        <w:gridCol w:w="2880"/>
        <w:gridCol w:w="2880"/>
      </w:tblGrid>
      <w:tr w:rsidR="00B12F52" w:rsidRPr="000E7B2D">
        <w:tc>
          <w:tcPr>
            <w:tcW w:w="2880" w:type="dxa"/>
          </w:tcPr>
          <w:p w:rsidR="00B12F52" w:rsidRPr="000E7B2D" w:rsidRDefault="000E7B2D" w:rsidP="000E7B2D">
            <w:pPr>
              <w:ind w:firstLine="709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0E7B2D">
              <w:rPr>
                <w:rFonts w:cs="Times New Roman"/>
                <w:sz w:val="20"/>
                <w:szCs w:val="20"/>
              </w:rPr>
              <w:t>Методы</w:t>
            </w:r>
            <w:proofErr w:type="spellEnd"/>
          </w:p>
        </w:tc>
        <w:tc>
          <w:tcPr>
            <w:tcW w:w="2880" w:type="dxa"/>
          </w:tcPr>
          <w:p w:rsidR="00B12F52" w:rsidRPr="000E7B2D" w:rsidRDefault="000E7B2D" w:rsidP="000E7B2D">
            <w:pPr>
              <w:ind w:firstLine="709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E7B2D">
              <w:rPr>
                <w:rFonts w:cs="Times New Roman"/>
                <w:sz w:val="20"/>
                <w:szCs w:val="20"/>
              </w:rPr>
              <w:t>Преимущества</w:t>
            </w:r>
          </w:p>
        </w:tc>
        <w:tc>
          <w:tcPr>
            <w:tcW w:w="2880" w:type="dxa"/>
          </w:tcPr>
          <w:p w:rsidR="00B12F52" w:rsidRPr="000E7B2D" w:rsidRDefault="000E7B2D" w:rsidP="000E7B2D">
            <w:pPr>
              <w:ind w:firstLine="709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E7B2D">
              <w:rPr>
                <w:rFonts w:cs="Times New Roman"/>
                <w:sz w:val="20"/>
                <w:szCs w:val="20"/>
              </w:rPr>
              <w:t>Недостатки</w:t>
            </w:r>
          </w:p>
        </w:tc>
      </w:tr>
      <w:tr w:rsidR="00B12F52" w:rsidRPr="000E7B2D">
        <w:tc>
          <w:tcPr>
            <w:tcW w:w="2880" w:type="dxa"/>
          </w:tcPr>
          <w:p w:rsidR="00B12F52" w:rsidRPr="000E7B2D" w:rsidRDefault="000E7B2D" w:rsidP="000E7B2D">
            <w:pPr>
              <w:ind w:firstLine="709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E7B2D">
              <w:rPr>
                <w:rFonts w:cs="Times New Roman"/>
                <w:sz w:val="20"/>
                <w:szCs w:val="20"/>
              </w:rPr>
              <w:t>Лекция</w:t>
            </w:r>
          </w:p>
        </w:tc>
        <w:tc>
          <w:tcPr>
            <w:tcW w:w="2880" w:type="dxa"/>
          </w:tcPr>
          <w:p w:rsidR="00B12F52" w:rsidRPr="000E7B2D" w:rsidRDefault="000E7B2D" w:rsidP="000E7B2D">
            <w:pPr>
              <w:ind w:firstLine="709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E7B2D">
              <w:rPr>
                <w:rFonts w:cs="Times New Roman"/>
                <w:sz w:val="20"/>
                <w:szCs w:val="20"/>
              </w:rPr>
              <w:t>Доступность, структурированность</w:t>
            </w:r>
          </w:p>
        </w:tc>
        <w:tc>
          <w:tcPr>
            <w:tcW w:w="2880" w:type="dxa"/>
          </w:tcPr>
          <w:p w:rsidR="00B12F52" w:rsidRPr="000E7B2D" w:rsidRDefault="000E7B2D" w:rsidP="000E7B2D">
            <w:pPr>
              <w:ind w:firstLine="709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E7B2D">
              <w:rPr>
                <w:rFonts w:cs="Times New Roman"/>
                <w:sz w:val="20"/>
                <w:szCs w:val="20"/>
              </w:rPr>
              <w:t>Пассивное восприятие, низкая вовлеченность</w:t>
            </w:r>
          </w:p>
        </w:tc>
      </w:tr>
      <w:tr w:rsidR="00B12F52" w:rsidRPr="000E7B2D">
        <w:tc>
          <w:tcPr>
            <w:tcW w:w="2880" w:type="dxa"/>
          </w:tcPr>
          <w:p w:rsidR="00B12F52" w:rsidRPr="000E7B2D" w:rsidRDefault="000E7B2D" w:rsidP="000E7B2D">
            <w:pPr>
              <w:ind w:firstLine="709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E7B2D">
              <w:rPr>
                <w:rFonts w:cs="Times New Roman"/>
                <w:sz w:val="20"/>
                <w:szCs w:val="20"/>
              </w:rPr>
              <w:t>Семинар</w:t>
            </w:r>
          </w:p>
        </w:tc>
        <w:tc>
          <w:tcPr>
            <w:tcW w:w="2880" w:type="dxa"/>
          </w:tcPr>
          <w:p w:rsidR="00B12F52" w:rsidRPr="000E7B2D" w:rsidRDefault="000E7B2D" w:rsidP="000E7B2D">
            <w:pPr>
              <w:ind w:firstLine="709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E7B2D">
              <w:rPr>
                <w:rFonts w:cs="Times New Roman"/>
                <w:sz w:val="20"/>
                <w:szCs w:val="20"/>
              </w:rPr>
              <w:t>Диалог, развитие мышления</w:t>
            </w:r>
          </w:p>
        </w:tc>
        <w:tc>
          <w:tcPr>
            <w:tcW w:w="2880" w:type="dxa"/>
          </w:tcPr>
          <w:p w:rsidR="00B12F52" w:rsidRPr="000E7B2D" w:rsidRDefault="000E7B2D" w:rsidP="000E7B2D">
            <w:pPr>
              <w:ind w:firstLine="709"/>
              <w:contextualSpacing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0E7B2D">
              <w:rPr>
                <w:rFonts w:cs="Times New Roman"/>
                <w:sz w:val="20"/>
                <w:szCs w:val="20"/>
                <w:lang w:val="ru-RU"/>
              </w:rPr>
              <w:t>Зависимость от уровня подготовки студентов</w:t>
            </w:r>
          </w:p>
        </w:tc>
      </w:tr>
      <w:tr w:rsidR="00B12F52" w:rsidRPr="000E7B2D">
        <w:tc>
          <w:tcPr>
            <w:tcW w:w="2880" w:type="dxa"/>
          </w:tcPr>
          <w:p w:rsidR="00B12F52" w:rsidRPr="000E7B2D" w:rsidRDefault="000E7B2D" w:rsidP="000E7B2D">
            <w:pPr>
              <w:ind w:firstLine="709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0E7B2D">
              <w:rPr>
                <w:rFonts w:cs="Times New Roman"/>
                <w:sz w:val="20"/>
                <w:szCs w:val="20"/>
              </w:rPr>
              <w:t>Проектная</w:t>
            </w:r>
            <w:proofErr w:type="spellEnd"/>
            <w:r w:rsidRPr="000E7B2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E7B2D">
              <w:rPr>
                <w:rFonts w:cs="Times New Roman"/>
                <w:sz w:val="20"/>
                <w:szCs w:val="20"/>
              </w:rPr>
              <w:t>деятельность</w:t>
            </w:r>
            <w:proofErr w:type="spellEnd"/>
          </w:p>
        </w:tc>
        <w:tc>
          <w:tcPr>
            <w:tcW w:w="2880" w:type="dxa"/>
          </w:tcPr>
          <w:p w:rsidR="00B12F52" w:rsidRPr="000E7B2D" w:rsidRDefault="000E7B2D" w:rsidP="000E7B2D">
            <w:pPr>
              <w:ind w:firstLine="709"/>
              <w:contextualSpacing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0E7B2D">
              <w:rPr>
                <w:rFonts w:cs="Times New Roman"/>
                <w:sz w:val="20"/>
                <w:szCs w:val="20"/>
                <w:lang w:val="ru-RU"/>
              </w:rPr>
              <w:t>Формирован</w:t>
            </w:r>
            <w:r w:rsidRPr="000E7B2D">
              <w:rPr>
                <w:rFonts w:cs="Times New Roman"/>
                <w:sz w:val="20"/>
                <w:szCs w:val="20"/>
                <w:lang w:val="ru-RU"/>
              </w:rPr>
              <w:t xml:space="preserve">ие </w:t>
            </w:r>
            <w:r w:rsidRPr="000E7B2D">
              <w:rPr>
                <w:rFonts w:cs="Times New Roman"/>
                <w:sz w:val="20"/>
                <w:szCs w:val="20"/>
              </w:rPr>
              <w:t>soft</w:t>
            </w:r>
            <w:r w:rsidRPr="000E7B2D">
              <w:rPr>
                <w:rFonts w:cs="Times New Roman"/>
                <w:sz w:val="20"/>
                <w:szCs w:val="20"/>
                <w:lang w:val="ru-RU"/>
              </w:rPr>
              <w:t>-</w:t>
            </w:r>
            <w:r w:rsidRPr="000E7B2D">
              <w:rPr>
                <w:rFonts w:cs="Times New Roman"/>
                <w:sz w:val="20"/>
                <w:szCs w:val="20"/>
              </w:rPr>
              <w:t>skills</w:t>
            </w:r>
            <w:r w:rsidRPr="000E7B2D">
              <w:rPr>
                <w:rFonts w:cs="Times New Roman"/>
                <w:sz w:val="20"/>
                <w:szCs w:val="20"/>
                <w:lang w:val="ru-RU"/>
              </w:rPr>
              <w:t>, командная работа</w:t>
            </w:r>
          </w:p>
        </w:tc>
        <w:tc>
          <w:tcPr>
            <w:tcW w:w="2880" w:type="dxa"/>
          </w:tcPr>
          <w:p w:rsidR="00B12F52" w:rsidRPr="000E7B2D" w:rsidRDefault="000E7B2D" w:rsidP="000E7B2D">
            <w:pPr>
              <w:ind w:firstLine="709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0E7B2D">
              <w:rPr>
                <w:rFonts w:cs="Times New Roman"/>
                <w:sz w:val="20"/>
                <w:szCs w:val="20"/>
              </w:rPr>
              <w:t>Требует</w:t>
            </w:r>
            <w:proofErr w:type="spellEnd"/>
            <w:r w:rsidRPr="000E7B2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E7B2D">
              <w:rPr>
                <w:rFonts w:cs="Times New Roman"/>
                <w:sz w:val="20"/>
                <w:szCs w:val="20"/>
              </w:rPr>
              <w:t>времени</w:t>
            </w:r>
            <w:proofErr w:type="spellEnd"/>
            <w:r w:rsidRPr="000E7B2D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Pr="000E7B2D">
              <w:rPr>
                <w:rFonts w:cs="Times New Roman"/>
                <w:sz w:val="20"/>
                <w:szCs w:val="20"/>
              </w:rPr>
              <w:t>ресурсов</w:t>
            </w:r>
            <w:proofErr w:type="spellEnd"/>
          </w:p>
        </w:tc>
      </w:tr>
      <w:tr w:rsidR="00B12F52" w:rsidRPr="000E7B2D">
        <w:tc>
          <w:tcPr>
            <w:tcW w:w="2880" w:type="dxa"/>
          </w:tcPr>
          <w:p w:rsidR="00B12F52" w:rsidRPr="000E7B2D" w:rsidRDefault="000E7B2D" w:rsidP="000E7B2D">
            <w:pPr>
              <w:ind w:firstLine="709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E7B2D">
              <w:rPr>
                <w:rFonts w:cs="Times New Roman"/>
                <w:sz w:val="20"/>
                <w:szCs w:val="20"/>
              </w:rPr>
              <w:t>Электронное обучение</w:t>
            </w:r>
          </w:p>
        </w:tc>
        <w:tc>
          <w:tcPr>
            <w:tcW w:w="2880" w:type="dxa"/>
          </w:tcPr>
          <w:p w:rsidR="00B12F52" w:rsidRPr="000E7B2D" w:rsidRDefault="000E7B2D" w:rsidP="000E7B2D">
            <w:pPr>
              <w:ind w:firstLine="709"/>
              <w:contextualSpacing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0E7B2D">
              <w:rPr>
                <w:rFonts w:cs="Times New Roman"/>
                <w:sz w:val="20"/>
                <w:szCs w:val="20"/>
                <w:lang w:val="ru-RU"/>
              </w:rPr>
              <w:t>Гибкость, доступ из любой точки</w:t>
            </w:r>
          </w:p>
        </w:tc>
        <w:tc>
          <w:tcPr>
            <w:tcW w:w="2880" w:type="dxa"/>
          </w:tcPr>
          <w:p w:rsidR="00B12F52" w:rsidRPr="000E7B2D" w:rsidRDefault="000E7B2D" w:rsidP="000E7B2D">
            <w:pPr>
              <w:ind w:firstLine="709"/>
              <w:contextualSpacing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0E7B2D">
              <w:rPr>
                <w:rFonts w:cs="Times New Roman"/>
                <w:sz w:val="20"/>
                <w:szCs w:val="20"/>
                <w:lang w:val="ru-RU"/>
              </w:rPr>
              <w:t>Снижение мотивации, недостаток живого общения</w:t>
            </w:r>
          </w:p>
        </w:tc>
      </w:tr>
      <w:tr w:rsidR="00B12F52" w:rsidRPr="000E7B2D">
        <w:tc>
          <w:tcPr>
            <w:tcW w:w="2880" w:type="dxa"/>
          </w:tcPr>
          <w:p w:rsidR="00B12F52" w:rsidRPr="000E7B2D" w:rsidRDefault="000E7B2D" w:rsidP="000E7B2D">
            <w:pPr>
              <w:ind w:firstLine="709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0E7B2D">
              <w:rPr>
                <w:rFonts w:cs="Times New Roman"/>
                <w:sz w:val="20"/>
                <w:szCs w:val="20"/>
              </w:rPr>
              <w:lastRenderedPageBreak/>
              <w:t>Геймификация</w:t>
            </w:r>
            <w:proofErr w:type="spellEnd"/>
          </w:p>
        </w:tc>
        <w:tc>
          <w:tcPr>
            <w:tcW w:w="2880" w:type="dxa"/>
          </w:tcPr>
          <w:p w:rsidR="00B12F52" w:rsidRPr="000E7B2D" w:rsidRDefault="000E7B2D" w:rsidP="000E7B2D">
            <w:pPr>
              <w:ind w:firstLine="709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E7B2D">
              <w:rPr>
                <w:rFonts w:cs="Times New Roman"/>
                <w:sz w:val="20"/>
                <w:szCs w:val="20"/>
              </w:rPr>
              <w:t>Повышение вовлеченности, интереса</w:t>
            </w:r>
          </w:p>
        </w:tc>
        <w:tc>
          <w:tcPr>
            <w:tcW w:w="2880" w:type="dxa"/>
          </w:tcPr>
          <w:p w:rsidR="00B12F52" w:rsidRPr="000E7B2D" w:rsidRDefault="000E7B2D" w:rsidP="000E7B2D">
            <w:pPr>
              <w:ind w:firstLine="709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E7B2D">
              <w:rPr>
                <w:rFonts w:cs="Times New Roman"/>
                <w:sz w:val="20"/>
                <w:szCs w:val="20"/>
              </w:rPr>
              <w:t>Риск поверхностного восприятия материала</w:t>
            </w:r>
          </w:p>
        </w:tc>
      </w:tr>
    </w:tbl>
    <w:p w:rsidR="000E7B2D" w:rsidRDefault="000E7B2D" w:rsidP="000E7B2D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  <w:lang w:val="ru-RU"/>
        </w:rPr>
      </w:pPr>
    </w:p>
    <w:p w:rsidR="00B12F52" w:rsidRPr="000E7B2D" w:rsidRDefault="000E7B2D" w:rsidP="000E7B2D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  <w:lang w:val="ru-RU"/>
        </w:rPr>
      </w:pPr>
      <w:r w:rsidRPr="000E7B2D">
        <w:rPr>
          <w:rFonts w:cs="Times New Roman"/>
          <w:sz w:val="24"/>
          <w:szCs w:val="24"/>
          <w:lang w:val="ru-RU"/>
        </w:rPr>
        <w:t xml:space="preserve">По </w:t>
      </w:r>
      <w:r w:rsidRPr="000E7B2D">
        <w:rPr>
          <w:rFonts w:cs="Times New Roman"/>
          <w:sz w:val="24"/>
          <w:szCs w:val="24"/>
          <w:lang w:val="ru-RU"/>
        </w:rPr>
        <w:t>исследованию НИУ ВШЭ (2023), наиболее эффективным методом студенты считают проектную деятельность (47%), далее следуют практико-ориентированные занятия (35%) и интерактивные лекции (28%).</w:t>
      </w:r>
    </w:p>
    <w:p w:rsidR="00B12F52" w:rsidRDefault="000E7B2D" w:rsidP="000E7B2D">
      <w:pPr>
        <w:pStyle w:val="21"/>
        <w:keepNext w:val="0"/>
        <w:keepLines w:val="0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7B2D">
        <w:rPr>
          <w:rFonts w:ascii="Times New Roman" w:hAnsi="Times New Roman" w:cs="Times New Roman"/>
          <w:sz w:val="24"/>
          <w:szCs w:val="24"/>
          <w:lang w:val="ru-RU"/>
        </w:rPr>
        <w:t>Проблемы в применении современных методов</w:t>
      </w:r>
    </w:p>
    <w:p w:rsidR="000E7B2D" w:rsidRPr="000E7B2D" w:rsidRDefault="000E7B2D" w:rsidP="000E7B2D">
      <w:pPr>
        <w:rPr>
          <w:lang w:val="ru-RU"/>
        </w:rPr>
      </w:pPr>
    </w:p>
    <w:p w:rsidR="00B12F52" w:rsidRPr="000E7B2D" w:rsidRDefault="000E7B2D" w:rsidP="000E7B2D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  <w:lang w:val="ru-RU"/>
        </w:rPr>
      </w:pPr>
      <w:r w:rsidRPr="000E7B2D">
        <w:rPr>
          <w:rFonts w:cs="Times New Roman"/>
          <w:sz w:val="24"/>
          <w:szCs w:val="24"/>
          <w:lang w:val="ru-RU"/>
        </w:rPr>
        <w:t>Несмотря на развитие педаг</w:t>
      </w:r>
      <w:r w:rsidRPr="000E7B2D">
        <w:rPr>
          <w:rFonts w:cs="Times New Roman"/>
          <w:sz w:val="24"/>
          <w:szCs w:val="24"/>
          <w:lang w:val="ru-RU"/>
        </w:rPr>
        <w:t>огических технологий, существует ряд проблем:</w:t>
      </w:r>
      <w:r w:rsidRPr="000E7B2D">
        <w:rPr>
          <w:rFonts w:cs="Times New Roman"/>
          <w:sz w:val="24"/>
          <w:szCs w:val="24"/>
          <w:lang w:val="ru-RU"/>
        </w:rPr>
        <w:br/>
        <w:t>1. Недостаток цифровых компетенций у части преподавателей;</w:t>
      </w:r>
      <w:r w:rsidRPr="000E7B2D">
        <w:rPr>
          <w:rFonts w:cs="Times New Roman"/>
          <w:sz w:val="24"/>
          <w:szCs w:val="24"/>
          <w:lang w:val="ru-RU"/>
        </w:rPr>
        <w:br/>
        <w:t>2. Слабая мотивация студентов к самостоятельному обучению;</w:t>
      </w:r>
      <w:r w:rsidRPr="000E7B2D">
        <w:rPr>
          <w:rFonts w:cs="Times New Roman"/>
          <w:sz w:val="24"/>
          <w:szCs w:val="24"/>
          <w:lang w:val="ru-RU"/>
        </w:rPr>
        <w:br/>
        <w:t>3. Формальный подход к внедрению новых методов;</w:t>
      </w:r>
      <w:r w:rsidRPr="000E7B2D">
        <w:rPr>
          <w:rFonts w:cs="Times New Roman"/>
          <w:sz w:val="24"/>
          <w:szCs w:val="24"/>
          <w:lang w:val="ru-RU"/>
        </w:rPr>
        <w:br/>
        <w:t>4. Неравный доступ к цифровым ресурсам;</w:t>
      </w:r>
      <w:r w:rsidRPr="000E7B2D">
        <w:rPr>
          <w:rFonts w:cs="Times New Roman"/>
          <w:sz w:val="24"/>
          <w:szCs w:val="24"/>
          <w:lang w:val="ru-RU"/>
        </w:rPr>
        <w:br/>
        <w:t>5. П</w:t>
      </w:r>
      <w:r w:rsidRPr="000E7B2D">
        <w:rPr>
          <w:rFonts w:cs="Times New Roman"/>
          <w:sz w:val="24"/>
          <w:szCs w:val="24"/>
          <w:lang w:val="ru-RU"/>
        </w:rPr>
        <w:t xml:space="preserve">ерегрузка студентов из-за сочетания </w:t>
      </w:r>
      <w:proofErr w:type="spellStart"/>
      <w:r w:rsidRPr="000E7B2D">
        <w:rPr>
          <w:rFonts w:cs="Times New Roman"/>
          <w:sz w:val="24"/>
          <w:szCs w:val="24"/>
          <w:lang w:val="ru-RU"/>
        </w:rPr>
        <w:t>онлайн</w:t>
      </w:r>
      <w:proofErr w:type="spellEnd"/>
      <w:r w:rsidRPr="000E7B2D">
        <w:rPr>
          <w:rFonts w:cs="Times New Roman"/>
          <w:sz w:val="24"/>
          <w:szCs w:val="24"/>
          <w:lang w:val="ru-RU"/>
        </w:rPr>
        <w:t xml:space="preserve"> и </w:t>
      </w:r>
      <w:proofErr w:type="spellStart"/>
      <w:r w:rsidRPr="000E7B2D">
        <w:rPr>
          <w:rFonts w:cs="Times New Roman"/>
          <w:sz w:val="24"/>
          <w:szCs w:val="24"/>
          <w:lang w:val="ru-RU"/>
        </w:rPr>
        <w:t>офлайн-форматов</w:t>
      </w:r>
      <w:proofErr w:type="spellEnd"/>
      <w:r w:rsidRPr="000E7B2D">
        <w:rPr>
          <w:rFonts w:cs="Times New Roman"/>
          <w:sz w:val="24"/>
          <w:szCs w:val="24"/>
          <w:lang w:val="ru-RU"/>
        </w:rPr>
        <w:t xml:space="preserve"> без должного баланса.</w:t>
      </w:r>
    </w:p>
    <w:p w:rsidR="000E7B2D" w:rsidRDefault="000E7B2D" w:rsidP="000E7B2D">
      <w:pPr>
        <w:pStyle w:val="21"/>
        <w:keepNext w:val="0"/>
        <w:keepLines w:val="0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2F52" w:rsidRDefault="000E7B2D" w:rsidP="000E7B2D">
      <w:pPr>
        <w:pStyle w:val="21"/>
        <w:keepNext w:val="0"/>
        <w:keepLines w:val="0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7B2D">
        <w:rPr>
          <w:rFonts w:ascii="Times New Roman" w:hAnsi="Times New Roman" w:cs="Times New Roman"/>
          <w:sz w:val="24"/>
          <w:szCs w:val="24"/>
          <w:lang w:val="ru-RU"/>
        </w:rPr>
        <w:t>Перспективы развития</w:t>
      </w:r>
    </w:p>
    <w:p w:rsidR="000E7B2D" w:rsidRPr="000E7B2D" w:rsidRDefault="000E7B2D" w:rsidP="000E7B2D">
      <w:pPr>
        <w:rPr>
          <w:lang w:val="ru-RU"/>
        </w:rPr>
      </w:pPr>
    </w:p>
    <w:p w:rsidR="00B12F52" w:rsidRPr="000E7B2D" w:rsidRDefault="000E7B2D" w:rsidP="000E7B2D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  <w:lang w:val="ru-RU"/>
        </w:rPr>
      </w:pPr>
      <w:r w:rsidRPr="000E7B2D">
        <w:rPr>
          <w:rFonts w:cs="Times New Roman"/>
          <w:sz w:val="24"/>
          <w:szCs w:val="24"/>
          <w:lang w:val="ru-RU"/>
        </w:rPr>
        <w:t>Для повышения эффективности образовательного процесса необходимо:</w:t>
      </w:r>
      <w:r w:rsidRPr="000E7B2D">
        <w:rPr>
          <w:rFonts w:cs="Times New Roman"/>
          <w:sz w:val="24"/>
          <w:szCs w:val="24"/>
          <w:lang w:val="ru-RU"/>
        </w:rPr>
        <w:br/>
        <w:t>- Комплексное внедрение смешанного обучения;</w:t>
      </w:r>
      <w:r w:rsidRPr="000E7B2D">
        <w:rPr>
          <w:rFonts w:cs="Times New Roman"/>
          <w:sz w:val="24"/>
          <w:szCs w:val="24"/>
          <w:lang w:val="ru-RU"/>
        </w:rPr>
        <w:br/>
        <w:t>- Развитие педагогического дизайна;</w:t>
      </w:r>
      <w:r w:rsidRPr="000E7B2D">
        <w:rPr>
          <w:rFonts w:cs="Times New Roman"/>
          <w:sz w:val="24"/>
          <w:szCs w:val="24"/>
          <w:lang w:val="ru-RU"/>
        </w:rPr>
        <w:br/>
        <w:t>- Инд</w:t>
      </w:r>
      <w:r w:rsidRPr="000E7B2D">
        <w:rPr>
          <w:rFonts w:cs="Times New Roman"/>
          <w:sz w:val="24"/>
          <w:szCs w:val="24"/>
          <w:lang w:val="ru-RU"/>
        </w:rPr>
        <w:t>ивидуализация обучения с помощью ИИ;</w:t>
      </w:r>
      <w:r w:rsidRPr="000E7B2D">
        <w:rPr>
          <w:rFonts w:cs="Times New Roman"/>
          <w:sz w:val="24"/>
          <w:szCs w:val="24"/>
          <w:lang w:val="ru-RU"/>
        </w:rPr>
        <w:br/>
        <w:t>- Создание студенческих команд для реализации практических проектов;</w:t>
      </w:r>
      <w:r w:rsidRPr="000E7B2D">
        <w:rPr>
          <w:rFonts w:cs="Times New Roman"/>
          <w:sz w:val="24"/>
          <w:szCs w:val="24"/>
          <w:lang w:val="ru-RU"/>
        </w:rPr>
        <w:br/>
        <w:t>- Переход от оценки знаний к оценке компетенций.</w:t>
      </w:r>
    </w:p>
    <w:p w:rsidR="000E7B2D" w:rsidRDefault="000E7B2D" w:rsidP="000E7B2D">
      <w:pPr>
        <w:pStyle w:val="21"/>
        <w:keepNext w:val="0"/>
        <w:keepLines w:val="0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2F52" w:rsidRDefault="000E7B2D" w:rsidP="000E7B2D">
      <w:pPr>
        <w:pStyle w:val="21"/>
        <w:keepNext w:val="0"/>
        <w:keepLines w:val="0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7B2D">
        <w:rPr>
          <w:rFonts w:ascii="Times New Roman" w:hAnsi="Times New Roman" w:cs="Times New Roman"/>
          <w:sz w:val="24"/>
          <w:szCs w:val="24"/>
          <w:lang w:val="ru-RU"/>
        </w:rPr>
        <w:t>Точка зрения студента</w:t>
      </w:r>
    </w:p>
    <w:p w:rsidR="000E7B2D" w:rsidRPr="000E7B2D" w:rsidRDefault="000E7B2D" w:rsidP="000E7B2D">
      <w:pPr>
        <w:rPr>
          <w:lang w:val="ru-RU"/>
        </w:rPr>
      </w:pPr>
    </w:p>
    <w:p w:rsidR="00B12F52" w:rsidRPr="000E7B2D" w:rsidRDefault="000E7B2D" w:rsidP="000E7B2D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  <w:lang w:val="ru-RU"/>
        </w:rPr>
      </w:pPr>
      <w:r w:rsidRPr="000E7B2D">
        <w:rPr>
          <w:rFonts w:cs="Times New Roman"/>
          <w:sz w:val="24"/>
          <w:szCs w:val="24"/>
          <w:lang w:val="ru-RU"/>
        </w:rPr>
        <w:t>Как студент 1 курса аграрного колледжа, я уже столкнулся с примерами как эффект</w:t>
      </w:r>
      <w:r w:rsidRPr="000E7B2D">
        <w:rPr>
          <w:rFonts w:cs="Times New Roman"/>
          <w:sz w:val="24"/>
          <w:szCs w:val="24"/>
          <w:lang w:val="ru-RU"/>
        </w:rPr>
        <w:t>ивных, так и устаревших форм преподавания. Например, проектная работа по агрономии, где мы планировали посадки и анализировали почвы, оказалась не только интересной, но и полезной. В то же время обычные лекции без презентаций воспринимаются тяжелее. Считаю</w:t>
      </w:r>
      <w:r w:rsidRPr="000E7B2D">
        <w:rPr>
          <w:rFonts w:cs="Times New Roman"/>
          <w:sz w:val="24"/>
          <w:szCs w:val="24"/>
          <w:lang w:val="ru-RU"/>
        </w:rPr>
        <w:t>, что самое важное — это осознанный подход преподавателя и студента к обучению.</w:t>
      </w:r>
    </w:p>
    <w:p w:rsidR="000E7B2D" w:rsidRDefault="000E7B2D" w:rsidP="000E7B2D">
      <w:pPr>
        <w:pStyle w:val="21"/>
        <w:keepNext w:val="0"/>
        <w:keepLines w:val="0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2F52" w:rsidRDefault="000E7B2D" w:rsidP="000E7B2D">
      <w:pPr>
        <w:pStyle w:val="21"/>
        <w:keepNext w:val="0"/>
        <w:keepLines w:val="0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7B2D">
        <w:rPr>
          <w:rFonts w:ascii="Times New Roman" w:hAnsi="Times New Roman" w:cs="Times New Roman"/>
          <w:sz w:val="24"/>
          <w:szCs w:val="24"/>
          <w:lang w:val="ru-RU"/>
        </w:rPr>
        <w:t>Заключение</w:t>
      </w:r>
    </w:p>
    <w:p w:rsidR="000E7B2D" w:rsidRPr="000E7B2D" w:rsidRDefault="000E7B2D" w:rsidP="000E7B2D">
      <w:pPr>
        <w:rPr>
          <w:lang w:val="ru-RU"/>
        </w:rPr>
      </w:pPr>
    </w:p>
    <w:p w:rsidR="00B12F52" w:rsidRPr="000E7B2D" w:rsidRDefault="000E7B2D" w:rsidP="000E7B2D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  <w:lang w:val="ru-RU"/>
        </w:rPr>
      </w:pPr>
      <w:r w:rsidRPr="000E7B2D">
        <w:rPr>
          <w:rFonts w:cs="Times New Roman"/>
          <w:sz w:val="24"/>
          <w:szCs w:val="24"/>
          <w:lang w:val="ru-RU"/>
        </w:rPr>
        <w:t>Современная образовательная среда требует гибкости, технологичности и ориентированности на личность студента. Эффективные формы и методы обучения — это способ формир</w:t>
      </w:r>
      <w:r w:rsidRPr="000E7B2D">
        <w:rPr>
          <w:rFonts w:cs="Times New Roman"/>
          <w:sz w:val="24"/>
          <w:szCs w:val="24"/>
          <w:lang w:val="ru-RU"/>
        </w:rPr>
        <w:t>ования мышления и культуры будущего специалиста. При поддержке государства, образовательных учреждений и активного включения студентов можно добиться реальных изменений в качестве образования.</w:t>
      </w:r>
    </w:p>
    <w:p w:rsidR="000E7B2D" w:rsidRDefault="000E7B2D" w:rsidP="000E7B2D">
      <w:pPr>
        <w:pStyle w:val="21"/>
        <w:keepNext w:val="0"/>
        <w:keepLines w:val="0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2F52" w:rsidRDefault="000E7B2D" w:rsidP="000E7B2D">
      <w:pPr>
        <w:pStyle w:val="21"/>
        <w:keepNext w:val="0"/>
        <w:keepLines w:val="0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E7B2D">
        <w:rPr>
          <w:rFonts w:ascii="Times New Roman" w:hAnsi="Times New Roman" w:cs="Times New Roman"/>
          <w:sz w:val="24"/>
          <w:szCs w:val="24"/>
        </w:rPr>
        <w:lastRenderedPageBreak/>
        <w:t>Список</w:t>
      </w:r>
      <w:proofErr w:type="spellEnd"/>
      <w:r w:rsidRPr="000E7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B2D">
        <w:rPr>
          <w:rFonts w:ascii="Times New Roman" w:hAnsi="Times New Roman" w:cs="Times New Roman"/>
          <w:sz w:val="24"/>
          <w:szCs w:val="24"/>
        </w:rPr>
        <w:t>литературы</w:t>
      </w:r>
      <w:proofErr w:type="spellEnd"/>
    </w:p>
    <w:p w:rsidR="000E7B2D" w:rsidRPr="000E7B2D" w:rsidRDefault="000E7B2D" w:rsidP="000E7B2D">
      <w:pPr>
        <w:rPr>
          <w:lang w:val="ru-RU"/>
        </w:rPr>
      </w:pPr>
    </w:p>
    <w:p w:rsidR="00B12F52" w:rsidRPr="000E7B2D" w:rsidRDefault="000E7B2D" w:rsidP="000E7B2D">
      <w:pPr>
        <w:pStyle w:val="a"/>
        <w:spacing w:after="0" w:line="240" w:lineRule="auto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0E7B2D">
        <w:rPr>
          <w:rFonts w:cs="Times New Roman"/>
          <w:sz w:val="24"/>
          <w:szCs w:val="24"/>
          <w:lang w:val="ru-RU"/>
        </w:rPr>
        <w:t>1. ВЦИОМ. Образование в России: мнение студен</w:t>
      </w:r>
      <w:r w:rsidRPr="000E7B2D">
        <w:rPr>
          <w:rFonts w:cs="Times New Roman"/>
          <w:sz w:val="24"/>
          <w:szCs w:val="24"/>
          <w:lang w:val="ru-RU"/>
        </w:rPr>
        <w:t>тов и преподавателей. — 2024.</w:t>
      </w:r>
    </w:p>
    <w:p w:rsidR="00B12F52" w:rsidRPr="000E7B2D" w:rsidRDefault="000E7B2D" w:rsidP="000E7B2D">
      <w:pPr>
        <w:pStyle w:val="a"/>
        <w:spacing w:after="0" w:line="240" w:lineRule="auto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0E7B2D">
        <w:rPr>
          <w:rFonts w:cs="Times New Roman"/>
          <w:sz w:val="24"/>
          <w:szCs w:val="24"/>
          <w:lang w:val="ru-RU"/>
        </w:rPr>
        <w:t xml:space="preserve">2. НИУ ВШЭ. Образование и </w:t>
      </w:r>
      <w:proofErr w:type="spellStart"/>
      <w:r w:rsidRPr="000E7B2D">
        <w:rPr>
          <w:rFonts w:cs="Times New Roman"/>
          <w:sz w:val="24"/>
          <w:szCs w:val="24"/>
          <w:lang w:val="ru-RU"/>
        </w:rPr>
        <w:t>цифровизация</w:t>
      </w:r>
      <w:proofErr w:type="spellEnd"/>
      <w:r w:rsidRPr="000E7B2D">
        <w:rPr>
          <w:rFonts w:cs="Times New Roman"/>
          <w:sz w:val="24"/>
          <w:szCs w:val="24"/>
          <w:lang w:val="ru-RU"/>
        </w:rPr>
        <w:t>: вызовы и перспективы. — 2023.</w:t>
      </w:r>
    </w:p>
    <w:p w:rsidR="00B12F52" w:rsidRPr="000E7B2D" w:rsidRDefault="000E7B2D" w:rsidP="000E7B2D">
      <w:pPr>
        <w:pStyle w:val="a"/>
        <w:spacing w:after="0" w:line="240" w:lineRule="auto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0E7B2D">
        <w:rPr>
          <w:rFonts w:cs="Times New Roman"/>
          <w:sz w:val="24"/>
          <w:szCs w:val="24"/>
          <w:lang w:val="ru-RU"/>
        </w:rPr>
        <w:t>3. Ковалева Г.С. Современные педагогические технологии. — М.: Просвещение, 2021.</w:t>
      </w:r>
    </w:p>
    <w:p w:rsidR="00B12F52" w:rsidRPr="000E7B2D" w:rsidRDefault="000E7B2D" w:rsidP="000E7B2D">
      <w:pPr>
        <w:pStyle w:val="a"/>
        <w:spacing w:after="0" w:line="240" w:lineRule="auto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0E7B2D">
        <w:rPr>
          <w:rFonts w:cs="Times New Roman"/>
          <w:sz w:val="24"/>
          <w:szCs w:val="24"/>
          <w:lang w:val="ru-RU"/>
        </w:rPr>
        <w:t>4. Зимняя И.А. Педагогическая психология. — М.: Логос, 2020.</w:t>
      </w:r>
    </w:p>
    <w:p w:rsidR="00B12F52" w:rsidRPr="000E7B2D" w:rsidRDefault="000E7B2D" w:rsidP="000E7B2D">
      <w:pPr>
        <w:pStyle w:val="a"/>
        <w:spacing w:after="0" w:line="240" w:lineRule="auto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0E7B2D">
        <w:rPr>
          <w:rFonts w:cs="Times New Roman"/>
          <w:sz w:val="24"/>
          <w:szCs w:val="24"/>
          <w:lang w:val="ru-RU"/>
        </w:rPr>
        <w:t xml:space="preserve">5. </w:t>
      </w:r>
      <w:proofErr w:type="spellStart"/>
      <w:r w:rsidRPr="000E7B2D">
        <w:rPr>
          <w:rFonts w:cs="Times New Roman"/>
          <w:sz w:val="24"/>
          <w:szCs w:val="24"/>
          <w:lang w:val="ru-RU"/>
        </w:rPr>
        <w:t>Лернер</w:t>
      </w:r>
      <w:proofErr w:type="spellEnd"/>
      <w:r w:rsidRPr="000E7B2D">
        <w:rPr>
          <w:rFonts w:cs="Times New Roman"/>
          <w:sz w:val="24"/>
          <w:szCs w:val="24"/>
          <w:lang w:val="ru-RU"/>
        </w:rPr>
        <w:t xml:space="preserve"> И.Я.</w:t>
      </w:r>
      <w:r w:rsidRPr="000E7B2D">
        <w:rPr>
          <w:rFonts w:cs="Times New Roman"/>
          <w:sz w:val="24"/>
          <w:szCs w:val="24"/>
          <w:lang w:val="ru-RU"/>
        </w:rPr>
        <w:t xml:space="preserve"> Дидактические основы методов обучения. — М., 2022.</w:t>
      </w:r>
    </w:p>
    <w:p w:rsidR="00B12F52" w:rsidRPr="000E7B2D" w:rsidRDefault="000E7B2D" w:rsidP="000E7B2D">
      <w:pPr>
        <w:pStyle w:val="a"/>
        <w:spacing w:after="0" w:line="240" w:lineRule="auto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0E7B2D">
        <w:rPr>
          <w:rFonts w:cs="Times New Roman"/>
          <w:sz w:val="24"/>
          <w:szCs w:val="24"/>
          <w:lang w:val="ru-RU"/>
        </w:rPr>
        <w:t xml:space="preserve">6. </w:t>
      </w:r>
      <w:proofErr w:type="spellStart"/>
      <w:r w:rsidRPr="000E7B2D">
        <w:rPr>
          <w:rFonts w:cs="Times New Roman"/>
          <w:sz w:val="24"/>
          <w:szCs w:val="24"/>
          <w:lang w:val="ru-RU"/>
        </w:rPr>
        <w:t>Пижано</w:t>
      </w:r>
      <w:proofErr w:type="spellEnd"/>
      <w:r w:rsidRPr="000E7B2D">
        <w:rPr>
          <w:rFonts w:cs="Times New Roman"/>
          <w:sz w:val="24"/>
          <w:szCs w:val="24"/>
          <w:lang w:val="ru-RU"/>
        </w:rPr>
        <w:t xml:space="preserve"> С. и др. Интерактивные методы в образовании. — СПб</w:t>
      </w:r>
      <w:proofErr w:type="gramStart"/>
      <w:r w:rsidRPr="000E7B2D">
        <w:rPr>
          <w:rFonts w:cs="Times New Roman"/>
          <w:sz w:val="24"/>
          <w:szCs w:val="24"/>
          <w:lang w:val="ru-RU"/>
        </w:rPr>
        <w:t xml:space="preserve">.: </w:t>
      </w:r>
      <w:proofErr w:type="gramEnd"/>
      <w:r w:rsidRPr="000E7B2D">
        <w:rPr>
          <w:rFonts w:cs="Times New Roman"/>
          <w:sz w:val="24"/>
          <w:szCs w:val="24"/>
          <w:lang w:val="ru-RU"/>
        </w:rPr>
        <w:t>Речь, 2023.</w:t>
      </w:r>
    </w:p>
    <w:p w:rsidR="00B12F52" w:rsidRPr="000E7B2D" w:rsidRDefault="000E7B2D" w:rsidP="000E7B2D">
      <w:pPr>
        <w:pStyle w:val="a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0E7B2D">
        <w:rPr>
          <w:rFonts w:cs="Times New Roman"/>
          <w:sz w:val="24"/>
          <w:szCs w:val="24"/>
        </w:rPr>
        <w:t>7. UNESCO. The Futures of Education Report. — 2022.</w:t>
      </w:r>
    </w:p>
    <w:sectPr w:rsidR="00B12F52" w:rsidRPr="000E7B2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0E7B2D"/>
    <w:rsid w:val="0015074B"/>
    <w:rsid w:val="0029639D"/>
    <w:rsid w:val="00326F90"/>
    <w:rsid w:val="00AA1D8D"/>
    <w:rsid w:val="00B12F52"/>
    <w:rsid w:val="00B47730"/>
    <w:rsid w:val="00CB0664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  <w:rPr>
      <w:rFonts w:ascii="Times New Roman" w:hAnsi="Times New Roman"/>
      <w:sz w:val="28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4270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Tolik</cp:lastModifiedBy>
  <cp:revision>3</cp:revision>
  <dcterms:created xsi:type="dcterms:W3CDTF">2013-12-23T23:15:00Z</dcterms:created>
  <dcterms:modified xsi:type="dcterms:W3CDTF">2025-06-14T12:35:00Z</dcterms:modified>
  <cp:category/>
</cp:coreProperties>
</file>