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B3A5A" w14:textId="5E0D8E7A" w:rsidR="0041050C" w:rsidRPr="00F71CB8" w:rsidRDefault="00147D5F">
      <w:pPr>
        <w:jc w:val="right"/>
        <w:rPr>
          <w:lang w:val="ru-RU"/>
        </w:rPr>
      </w:pPr>
      <w:r>
        <w:rPr>
          <w:b/>
          <w:lang w:val="ru-RU"/>
        </w:rPr>
        <w:t>Гусева А</w:t>
      </w:r>
      <w:r w:rsidR="004C2BBE">
        <w:rPr>
          <w:b/>
          <w:lang w:val="ru-RU"/>
        </w:rPr>
        <w:t>. В.</w:t>
      </w:r>
    </w:p>
    <w:p w14:paraId="5C2A8DD9" w14:textId="3ECB5C9A" w:rsidR="0041050C" w:rsidRPr="004C2BBE" w:rsidRDefault="00F22B0A" w:rsidP="004C2BBE">
      <w:pPr>
        <w:spacing w:line="240" w:lineRule="auto"/>
        <w:jc w:val="right"/>
        <w:rPr>
          <w:sz w:val="24"/>
          <w:szCs w:val="24"/>
          <w:lang w:val="ru-RU"/>
        </w:rPr>
      </w:pPr>
      <w:r w:rsidRPr="004C2BBE">
        <w:rPr>
          <w:sz w:val="24"/>
          <w:szCs w:val="24"/>
          <w:lang w:val="ru-RU"/>
        </w:rPr>
        <w:t>Кафедра физической культуры, ФГБОУ ВО «</w:t>
      </w:r>
      <w:r w:rsidR="00147D5F" w:rsidRPr="004C2BBE">
        <w:rPr>
          <w:sz w:val="24"/>
          <w:szCs w:val="24"/>
          <w:lang w:val="ru-RU"/>
        </w:rPr>
        <w:t>Уральский</w:t>
      </w:r>
      <w:r w:rsidRPr="004C2BBE">
        <w:rPr>
          <w:sz w:val="24"/>
          <w:szCs w:val="24"/>
          <w:lang w:val="ru-RU"/>
        </w:rPr>
        <w:t xml:space="preserve"> государственный</w:t>
      </w:r>
      <w:r w:rsidR="00147D5F" w:rsidRPr="004C2BBE">
        <w:rPr>
          <w:sz w:val="24"/>
          <w:szCs w:val="24"/>
          <w:lang w:val="ru-RU"/>
        </w:rPr>
        <w:t xml:space="preserve"> медицинский</w:t>
      </w:r>
      <w:r w:rsidRPr="004C2BBE">
        <w:rPr>
          <w:sz w:val="24"/>
          <w:szCs w:val="24"/>
          <w:lang w:val="ru-RU"/>
        </w:rPr>
        <w:t xml:space="preserve"> университет», </w:t>
      </w:r>
      <w:r w:rsidR="00147D5F" w:rsidRPr="004C2BBE">
        <w:rPr>
          <w:sz w:val="24"/>
          <w:szCs w:val="24"/>
          <w:lang w:val="ru-RU"/>
        </w:rPr>
        <w:t>Екатеринбург</w:t>
      </w:r>
      <w:r w:rsidRPr="004C2BBE">
        <w:rPr>
          <w:sz w:val="24"/>
          <w:szCs w:val="24"/>
          <w:lang w:val="ru-RU"/>
        </w:rPr>
        <w:t>, Россия</w:t>
      </w:r>
      <w:r w:rsidRPr="004C2BBE">
        <w:rPr>
          <w:sz w:val="24"/>
          <w:szCs w:val="24"/>
          <w:lang w:val="ru-RU"/>
        </w:rPr>
        <w:br/>
      </w:r>
    </w:p>
    <w:p w14:paraId="6790A11C" w14:textId="5BBB4B83" w:rsidR="0041050C" w:rsidRPr="00F71CB8" w:rsidRDefault="00226C04" w:rsidP="00F71CB8">
      <w:pPr>
        <w:jc w:val="center"/>
        <w:rPr>
          <w:lang w:val="ru-RU"/>
        </w:rPr>
      </w:pPr>
      <w:r w:rsidRPr="00226C04">
        <w:rPr>
          <w:b/>
          <w:lang w:val="ru-RU"/>
        </w:rPr>
        <w:t>ФИЗИЧЕСКАЯ КУЛЬТУРА КАК СРЕДСТВО БОРЬБЫ СО СТРЕССОМ</w:t>
      </w:r>
    </w:p>
    <w:p w14:paraId="3251BD25" w14:textId="62EEAB78" w:rsidR="0041050C" w:rsidRPr="00F71CB8" w:rsidRDefault="00F22B0A" w:rsidP="00F71CB8">
      <w:pPr>
        <w:rPr>
          <w:lang w:val="ru-RU"/>
        </w:rPr>
      </w:pPr>
      <w:r w:rsidRPr="00F71CB8">
        <w:rPr>
          <w:b/>
          <w:bCs/>
          <w:lang w:val="ru-RU"/>
        </w:rPr>
        <w:t>Аннотация</w:t>
      </w:r>
      <w:r w:rsidR="00F71CB8">
        <w:rPr>
          <w:lang w:val="ru-RU"/>
        </w:rPr>
        <w:t xml:space="preserve">. </w:t>
      </w:r>
      <w:r w:rsidR="004F1AAE" w:rsidRPr="004F1AAE">
        <w:rPr>
          <w:lang w:val="ru-RU"/>
        </w:rPr>
        <w:t>В статье рассматривается влияние физической культуры на преодоление стрессовых состояний. Показано, что регулярные физические нагрузки способствуют снижению уровня тревожности и повышению устойчивости к стрессу.</w:t>
      </w:r>
    </w:p>
    <w:p w14:paraId="04D20B83" w14:textId="0ED49ABA" w:rsidR="0041050C" w:rsidRDefault="00F22B0A">
      <w:pPr>
        <w:rPr>
          <w:lang w:val="ru-RU"/>
        </w:rPr>
      </w:pPr>
      <w:r w:rsidRPr="00F71CB8">
        <w:rPr>
          <w:b/>
          <w:bCs/>
          <w:lang w:val="ru-RU"/>
        </w:rPr>
        <w:t>Ключевые слова</w:t>
      </w:r>
      <w:r w:rsidRPr="00F71CB8">
        <w:rPr>
          <w:lang w:val="ru-RU"/>
        </w:rPr>
        <w:t xml:space="preserve">: </w:t>
      </w:r>
      <w:r w:rsidR="004F1AAE" w:rsidRPr="004F1AAE">
        <w:rPr>
          <w:lang w:val="ru-RU"/>
        </w:rPr>
        <w:t>стресс; физическая культура; адаптация; здоровье; психоэмоциональное состояние.</w:t>
      </w:r>
    </w:p>
    <w:p w14:paraId="20D33C1E" w14:textId="2BD9D001" w:rsidR="004C2BBE" w:rsidRPr="004C2BBE" w:rsidRDefault="004C2BBE" w:rsidP="004C2BBE">
      <w:pPr>
        <w:jc w:val="right"/>
        <w:rPr>
          <w:b/>
          <w:bCs/>
        </w:rPr>
      </w:pPr>
      <w:r w:rsidRPr="004C2BBE">
        <w:rPr>
          <w:b/>
          <w:bCs/>
        </w:rPr>
        <w:t>Guseva A. V.</w:t>
      </w:r>
    </w:p>
    <w:p w14:paraId="046728AA" w14:textId="0B0176A9" w:rsidR="00F71CB8" w:rsidRPr="004F1AAE" w:rsidRDefault="004F1AAE" w:rsidP="00F71CB8">
      <w:pPr>
        <w:jc w:val="center"/>
        <w:rPr>
          <w:b/>
          <w:bCs/>
        </w:rPr>
      </w:pPr>
      <w:r w:rsidRPr="004F1AAE">
        <w:rPr>
          <w:b/>
          <w:bCs/>
        </w:rPr>
        <w:t xml:space="preserve"> PHYSICAL EDUCATION AS A MEANS OF DEALING WITH STRESS                </w:t>
      </w:r>
    </w:p>
    <w:p w14:paraId="048FBEC1" w14:textId="71F5A536" w:rsidR="00F71CB8" w:rsidRPr="00F71CB8" w:rsidRDefault="00F71CB8" w:rsidP="00F71CB8">
      <w:r w:rsidRPr="00F71CB8">
        <w:rPr>
          <w:b/>
          <w:bCs/>
        </w:rPr>
        <w:t>Abstract</w:t>
      </w:r>
      <w:r w:rsidRPr="00F71CB8">
        <w:t xml:space="preserve">. </w:t>
      </w:r>
      <w:r w:rsidR="004F1AAE" w:rsidRPr="004F1AAE">
        <w:t>The article considers the influence of physical culture on overcoming stressful conditions. It shows that regular physical activity reduces anxiety and increases stress resistance.</w:t>
      </w:r>
    </w:p>
    <w:p w14:paraId="35D31FA8" w14:textId="5231F8CD" w:rsidR="00F71CB8" w:rsidRPr="00F71CB8" w:rsidRDefault="00F71CB8" w:rsidP="004F1AAE">
      <w:r w:rsidRPr="00F71CB8">
        <w:rPr>
          <w:b/>
          <w:bCs/>
        </w:rPr>
        <w:t>Keywords</w:t>
      </w:r>
      <w:r w:rsidRPr="00F71CB8">
        <w:t xml:space="preserve">: </w:t>
      </w:r>
      <w:r w:rsidR="004F1AAE" w:rsidRPr="004F1AAE">
        <w:t>stress; physical culture; adaptation; health; psycho-emotional state.</w:t>
      </w:r>
    </w:p>
    <w:p w14:paraId="0910569E" w14:textId="77777777" w:rsidR="0041050C" w:rsidRPr="00F71CB8" w:rsidRDefault="00F22B0A">
      <w:pPr>
        <w:rPr>
          <w:lang w:val="ru-RU"/>
        </w:rPr>
      </w:pPr>
      <w:r w:rsidRPr="00F71CB8">
        <w:rPr>
          <w:b/>
          <w:lang w:val="ru-RU"/>
        </w:rPr>
        <w:t>Введение</w:t>
      </w:r>
    </w:p>
    <w:p w14:paraId="77475085" w14:textId="27D99B01" w:rsidR="00226C04" w:rsidRDefault="00226C04" w:rsidP="00226C04">
      <w:pPr>
        <w:rPr>
          <w:lang w:val="ru-RU"/>
        </w:rPr>
      </w:pPr>
      <w:r w:rsidRPr="00226C04">
        <w:rPr>
          <w:lang w:val="ru-RU"/>
        </w:rPr>
        <w:t xml:space="preserve">Стресс давно признан одним из главных факторов, отрицательно влияющих на здоровье человека. В условиях ускоренного темпа жизни, информационной перегрузки и постоянных социальных изменений количество людей, испытывающих стрессовые состояния, продолжает расти. Наряду с фармакологическими методами лечения, возрастает интерес к естественным способам борьбы со стрессом. Одним из таких методов является физическая </w:t>
      </w:r>
      <w:r w:rsidRPr="00226C04">
        <w:rPr>
          <w:lang w:val="ru-RU"/>
        </w:rPr>
        <w:lastRenderedPageBreak/>
        <w:t>культура, которая способствует как укреплению тела, так и гармонизации психоэмоционального состояния.</w:t>
      </w:r>
      <w:r>
        <w:rPr>
          <w:lang w:val="ru-RU"/>
        </w:rPr>
        <w:t xml:space="preserve"> </w:t>
      </w:r>
      <w:r w:rsidRPr="00226C04">
        <w:rPr>
          <w:lang w:val="ru-RU"/>
        </w:rPr>
        <w:t>Физическая активность позволяет организму вырабатывать гормоны счастья (эндорфины), снижая уровень гормонов стресса – кортизола и адреналина. Регулярные физические упражнения способствуют улучшению сна, укреплению иммунной системы и повышению общего жизненного тонуса. В свете современных вызовов особенно важно исследовать влияние физической культуры на процессы стресс-менеджмента и профилактику психосоматических заболеваний.</w:t>
      </w:r>
    </w:p>
    <w:p w14:paraId="34C02B81" w14:textId="621C2BE9" w:rsidR="0041050C" w:rsidRDefault="00F22B0A">
      <w:pPr>
        <w:rPr>
          <w:b/>
          <w:lang w:val="ru-RU"/>
        </w:rPr>
      </w:pPr>
      <w:r w:rsidRPr="00F71CB8">
        <w:rPr>
          <w:b/>
          <w:lang w:val="ru-RU"/>
        </w:rPr>
        <w:t>Цель исследования</w:t>
      </w:r>
    </w:p>
    <w:p w14:paraId="6DCD6C79" w14:textId="2D91F82A" w:rsidR="00226C04" w:rsidRPr="00226C04" w:rsidRDefault="00226C04" w:rsidP="00226C04">
      <w:pPr>
        <w:rPr>
          <w:bCs/>
          <w:lang w:val="ru-RU"/>
        </w:rPr>
      </w:pPr>
      <w:r w:rsidRPr="00226C04">
        <w:rPr>
          <w:bCs/>
          <w:lang w:val="ru-RU"/>
        </w:rPr>
        <w:t>Цель исследования заключается в изучении влияния регулярных занятий физической культурой на уровень стресса у студентов и сотрудников образовательного учреждения. Основное внимание уделено выявлению наиболее эффективных форм физической активности, способствующих снижению тревожности и улучшению психоэмоционального состояния.</w:t>
      </w:r>
      <w:r>
        <w:rPr>
          <w:bCs/>
          <w:lang w:val="ru-RU"/>
        </w:rPr>
        <w:t xml:space="preserve"> </w:t>
      </w:r>
      <w:r w:rsidRPr="00226C04">
        <w:rPr>
          <w:bCs/>
          <w:lang w:val="ru-RU"/>
        </w:rPr>
        <w:t>Поставленные задачи включали: анализ существующих научных данных, проведение анкетирования участников и разработку рекомендаций по интеграции физической активности в повседневную жизнь для повышения стрессоустойчивости.</w:t>
      </w:r>
    </w:p>
    <w:p w14:paraId="1C786220" w14:textId="7CC74E32" w:rsidR="0041050C" w:rsidRDefault="00F22B0A">
      <w:pPr>
        <w:rPr>
          <w:b/>
          <w:lang w:val="ru-RU"/>
        </w:rPr>
      </w:pPr>
      <w:r w:rsidRPr="00F71CB8">
        <w:rPr>
          <w:b/>
          <w:lang w:val="ru-RU"/>
        </w:rPr>
        <w:t>Материалы и методы</w:t>
      </w:r>
    </w:p>
    <w:p w14:paraId="2943AE61" w14:textId="77777777" w:rsidR="00226C04" w:rsidRDefault="00226C04" w:rsidP="00226C04">
      <w:pPr>
        <w:rPr>
          <w:bCs/>
          <w:lang w:val="ru-RU"/>
        </w:rPr>
      </w:pPr>
      <w:r w:rsidRPr="00226C04">
        <w:rPr>
          <w:bCs/>
          <w:lang w:val="ru-RU"/>
        </w:rPr>
        <w:t>Исследование проводилось в университетском центре здоровья в период с сентября по декабрь 2024 года.</w:t>
      </w:r>
      <w:r>
        <w:rPr>
          <w:bCs/>
          <w:lang w:val="ru-RU"/>
        </w:rPr>
        <w:t xml:space="preserve"> </w:t>
      </w:r>
      <w:r w:rsidRPr="00226C04">
        <w:rPr>
          <w:bCs/>
          <w:lang w:val="ru-RU"/>
        </w:rPr>
        <w:t>В исследовании приняли участие 150 человек в возрасте от 18 до 45 лет, из них 60% студенты и 40% сотрудники вуза. Применялись следующие методы:</w:t>
      </w:r>
    </w:p>
    <w:p w14:paraId="5BB2D3D1" w14:textId="4A11D5CB" w:rsidR="00226C04" w:rsidRPr="00226C04" w:rsidRDefault="00226C04" w:rsidP="00226C04">
      <w:pPr>
        <w:rPr>
          <w:bCs/>
          <w:lang w:val="ru-RU"/>
        </w:rPr>
      </w:pPr>
      <w:r w:rsidRPr="00226C04">
        <w:rPr>
          <w:bCs/>
          <w:lang w:val="ru-RU"/>
        </w:rPr>
        <w:t>- Анкетирование участников для оценки уровня стресса по шкале DASS-21 до и после трехмесячной программы физической активности.</w:t>
      </w:r>
    </w:p>
    <w:p w14:paraId="7674DAEE" w14:textId="77777777" w:rsidR="00226C04" w:rsidRPr="00226C04" w:rsidRDefault="00226C04" w:rsidP="00226C04">
      <w:pPr>
        <w:rPr>
          <w:bCs/>
          <w:lang w:val="ru-RU"/>
        </w:rPr>
      </w:pPr>
      <w:r w:rsidRPr="00226C04">
        <w:rPr>
          <w:bCs/>
          <w:lang w:val="ru-RU"/>
        </w:rPr>
        <w:lastRenderedPageBreak/>
        <w:t>- Введение различных форм физической активности: аэробика, йога, скандинавская ходьба и силовые тренировки.</w:t>
      </w:r>
    </w:p>
    <w:p w14:paraId="7BFFCCC6" w14:textId="77777777" w:rsidR="00226C04" w:rsidRPr="00226C04" w:rsidRDefault="00226C04" w:rsidP="00226C04">
      <w:pPr>
        <w:rPr>
          <w:bCs/>
          <w:lang w:val="ru-RU"/>
        </w:rPr>
      </w:pPr>
      <w:r w:rsidRPr="00226C04">
        <w:rPr>
          <w:bCs/>
          <w:lang w:val="ru-RU"/>
        </w:rPr>
        <w:t>- Статистический анализ результатов с использованием критерия Стьюдента.</w:t>
      </w:r>
    </w:p>
    <w:p w14:paraId="050FD844" w14:textId="1F5FD2ED" w:rsidR="00226C04" w:rsidRPr="00226C04" w:rsidRDefault="00226C04" w:rsidP="00226C04">
      <w:pPr>
        <w:rPr>
          <w:bCs/>
          <w:lang w:val="ru-RU"/>
        </w:rPr>
      </w:pPr>
      <w:r w:rsidRPr="00226C04">
        <w:rPr>
          <w:bCs/>
          <w:lang w:val="ru-RU"/>
        </w:rPr>
        <w:t>Все участники были разделены на группы в зависимости от выбранной ими формы активности и посещали занятия трижды в неделю.</w:t>
      </w:r>
    </w:p>
    <w:p w14:paraId="644F9328" w14:textId="4BE8652B" w:rsidR="0041050C" w:rsidRDefault="00F22B0A">
      <w:pPr>
        <w:rPr>
          <w:b/>
          <w:lang w:val="ru-RU"/>
        </w:rPr>
      </w:pPr>
      <w:r w:rsidRPr="00F71CB8">
        <w:rPr>
          <w:b/>
          <w:lang w:val="ru-RU"/>
        </w:rPr>
        <w:t>Результаты</w:t>
      </w:r>
    </w:p>
    <w:p w14:paraId="2D7E12DD" w14:textId="6083CF3C" w:rsidR="00226C04" w:rsidRPr="00226C04" w:rsidRDefault="00226C04" w:rsidP="00226C04">
      <w:pPr>
        <w:rPr>
          <w:bCs/>
          <w:lang w:val="ru-RU"/>
        </w:rPr>
      </w:pPr>
      <w:r w:rsidRPr="00226C04">
        <w:rPr>
          <w:bCs/>
          <w:lang w:val="ru-RU"/>
        </w:rPr>
        <w:t>В ходе исследования были получены следующие результаты</w:t>
      </w:r>
      <w:r w:rsidR="00E152A8" w:rsidRPr="00226C04">
        <w:rPr>
          <w:bCs/>
          <w:lang w:val="ru-RU"/>
        </w:rPr>
        <w:t>:</w:t>
      </w:r>
      <w:r w:rsidR="00E152A8">
        <w:rPr>
          <w:bCs/>
          <w:lang w:val="ru-RU"/>
        </w:rPr>
        <w:t xml:space="preserve"> </w:t>
      </w:r>
      <w:r w:rsidR="00E152A8" w:rsidRPr="00226C04">
        <w:rPr>
          <w:bCs/>
          <w:lang w:val="ru-RU"/>
        </w:rPr>
        <w:t>до</w:t>
      </w:r>
      <w:r w:rsidRPr="00226C04">
        <w:rPr>
          <w:bCs/>
          <w:lang w:val="ru-RU"/>
        </w:rPr>
        <w:t xml:space="preserve"> начала программы 72% участников демонстрировали высокий уровень тревожности и стресса. После завершения программы наблюдалось снижение стрессовых показателей у 85% участников.</w:t>
      </w:r>
      <w:r>
        <w:rPr>
          <w:bCs/>
          <w:lang w:val="ru-RU"/>
        </w:rPr>
        <w:t xml:space="preserve"> </w:t>
      </w:r>
      <w:r w:rsidRPr="00226C04">
        <w:rPr>
          <w:bCs/>
          <w:lang w:val="ru-RU"/>
        </w:rPr>
        <w:t>Наибольшее снижение уровня стресса было зафиксировано у участников занятий йогой и аэробикой (снижение на 40%). Силовые тренировки также оказали положительное влияние, но в меньшей степени (снижение на 25%).</w:t>
      </w:r>
      <w:r>
        <w:rPr>
          <w:bCs/>
          <w:lang w:val="ru-RU"/>
        </w:rPr>
        <w:t xml:space="preserve"> </w:t>
      </w:r>
      <w:r w:rsidRPr="00226C04">
        <w:rPr>
          <w:bCs/>
          <w:lang w:val="ru-RU"/>
        </w:rPr>
        <w:t>90% участников отметили улучшение общего самочувствия, повышение работоспособности и улучшение настроения.</w:t>
      </w:r>
      <w:r>
        <w:rPr>
          <w:bCs/>
          <w:lang w:val="ru-RU"/>
        </w:rPr>
        <w:t xml:space="preserve"> </w:t>
      </w:r>
      <w:r w:rsidRPr="00226C04">
        <w:rPr>
          <w:bCs/>
          <w:lang w:val="ru-RU"/>
        </w:rPr>
        <w:t>Участники, регулярно посещавшие занятия, сообщали о снижении числа случаев головных болей, бессонницы и раздражительности.</w:t>
      </w:r>
    </w:p>
    <w:p w14:paraId="6D7D803D" w14:textId="22F3A388" w:rsidR="0041050C" w:rsidRDefault="00F22B0A">
      <w:pPr>
        <w:rPr>
          <w:b/>
          <w:lang w:val="ru-RU"/>
        </w:rPr>
      </w:pPr>
      <w:r w:rsidRPr="00F71CB8">
        <w:rPr>
          <w:b/>
          <w:lang w:val="ru-RU"/>
        </w:rPr>
        <w:t>Обсуждение</w:t>
      </w:r>
    </w:p>
    <w:p w14:paraId="076A90D6" w14:textId="53C29EC6" w:rsidR="00226C04" w:rsidRDefault="00226C04" w:rsidP="00226C04">
      <w:pPr>
        <w:rPr>
          <w:lang w:val="ru-RU"/>
        </w:rPr>
      </w:pPr>
      <w:r w:rsidRPr="00226C04">
        <w:rPr>
          <w:lang w:val="ru-RU"/>
        </w:rPr>
        <w:t>Полученные результаты подтверждают данные мировой научной литературы о положительном влиянии физической активности на стрессоустойчивость.</w:t>
      </w:r>
      <w:r>
        <w:rPr>
          <w:lang w:val="ru-RU"/>
        </w:rPr>
        <w:t xml:space="preserve"> </w:t>
      </w:r>
      <w:r w:rsidRPr="00226C04">
        <w:rPr>
          <w:lang w:val="ru-RU"/>
        </w:rPr>
        <w:t>Физическая культура способствует укреплению организма и развитию навыков саморегуляции, что важно в условиях постоянных стрессовых нагрузок.</w:t>
      </w:r>
      <w:r>
        <w:rPr>
          <w:lang w:val="ru-RU"/>
        </w:rPr>
        <w:t xml:space="preserve"> </w:t>
      </w:r>
      <w:r w:rsidRPr="00226C04">
        <w:rPr>
          <w:lang w:val="ru-RU"/>
        </w:rPr>
        <w:t xml:space="preserve">Эффективность занятий зависит от регулярности и выбора вида физической активности. Йога и аэробика показали лучшие результаты благодаря </w:t>
      </w:r>
      <w:r w:rsidRPr="00226C04">
        <w:rPr>
          <w:lang w:val="ru-RU"/>
        </w:rPr>
        <w:lastRenderedPageBreak/>
        <w:t>сочетанию физической нагрузки и дыхательных практик.</w:t>
      </w:r>
      <w:r>
        <w:rPr>
          <w:lang w:val="ru-RU"/>
        </w:rPr>
        <w:t xml:space="preserve"> </w:t>
      </w:r>
      <w:r w:rsidRPr="00226C04">
        <w:rPr>
          <w:lang w:val="ru-RU"/>
        </w:rPr>
        <w:t>При разработке программ важно учитывать индивидуальные особенности участников.</w:t>
      </w:r>
    </w:p>
    <w:p w14:paraId="5A0BBB04" w14:textId="1E430689" w:rsidR="0041050C" w:rsidRDefault="00F22B0A">
      <w:pPr>
        <w:rPr>
          <w:b/>
          <w:lang w:val="ru-RU"/>
        </w:rPr>
      </w:pPr>
      <w:r w:rsidRPr="00F71CB8">
        <w:rPr>
          <w:b/>
          <w:lang w:val="ru-RU"/>
        </w:rPr>
        <w:t>Выводы</w:t>
      </w:r>
    </w:p>
    <w:p w14:paraId="0C5E705E" w14:textId="533E391A" w:rsidR="00226C04" w:rsidRPr="00F71CB8" w:rsidRDefault="00226C04" w:rsidP="00226C04">
      <w:pPr>
        <w:rPr>
          <w:lang w:val="ru-RU"/>
        </w:rPr>
      </w:pPr>
      <w:r w:rsidRPr="00226C04">
        <w:rPr>
          <w:lang w:val="ru-RU"/>
        </w:rPr>
        <w:t>Физическая культура является эффективным средством снижения уровня стресса и профилактики психосоматических расстройств.</w:t>
      </w:r>
      <w:r>
        <w:rPr>
          <w:lang w:val="ru-RU"/>
        </w:rPr>
        <w:t xml:space="preserve"> </w:t>
      </w:r>
      <w:r w:rsidRPr="00226C04">
        <w:rPr>
          <w:lang w:val="ru-RU"/>
        </w:rPr>
        <w:t>Регулярные занятия способствуют снижению тревожности, улучшению сна и укреплению иммунитета.</w:t>
      </w:r>
      <w:r>
        <w:rPr>
          <w:lang w:val="ru-RU"/>
        </w:rPr>
        <w:t xml:space="preserve"> </w:t>
      </w:r>
      <w:r w:rsidRPr="00226C04">
        <w:rPr>
          <w:lang w:val="ru-RU"/>
        </w:rPr>
        <w:t>Наиболее эффективными средствами борьбы со стрессом являются аэробные тренировки и йога.</w:t>
      </w:r>
      <w:r>
        <w:rPr>
          <w:lang w:val="ru-RU"/>
        </w:rPr>
        <w:t xml:space="preserve"> </w:t>
      </w:r>
      <w:r w:rsidRPr="00226C04">
        <w:rPr>
          <w:lang w:val="ru-RU"/>
        </w:rPr>
        <w:t>Рекомендуется активное внедрение физической культуры в образовательные и рабочие процессы.</w:t>
      </w:r>
    </w:p>
    <w:p w14:paraId="5AE66742" w14:textId="77777777" w:rsidR="004F1AAE" w:rsidRDefault="004F1AAE">
      <w:pPr>
        <w:jc w:val="center"/>
        <w:rPr>
          <w:b/>
          <w:bCs/>
          <w:lang w:val="ru-RU"/>
        </w:rPr>
      </w:pPr>
    </w:p>
    <w:p w14:paraId="12A796A0" w14:textId="541442F7" w:rsidR="0041050C" w:rsidRDefault="00F22B0A">
      <w:pPr>
        <w:jc w:val="center"/>
        <w:rPr>
          <w:b/>
          <w:bCs/>
          <w:lang w:val="ru-RU"/>
        </w:rPr>
      </w:pPr>
      <w:r w:rsidRPr="00147D5F">
        <w:rPr>
          <w:b/>
          <w:bCs/>
          <w:lang w:val="ru-RU"/>
        </w:rPr>
        <w:t>Л</w:t>
      </w:r>
      <w:r w:rsidR="00147D5F" w:rsidRPr="00147D5F">
        <w:rPr>
          <w:b/>
          <w:bCs/>
          <w:lang w:val="ru-RU"/>
        </w:rPr>
        <w:t>итература</w:t>
      </w:r>
    </w:p>
    <w:p w14:paraId="69F68807" w14:textId="77777777" w:rsidR="004F1AAE" w:rsidRPr="004F1AAE" w:rsidRDefault="004F1AAE" w:rsidP="004F1AAE">
      <w:pPr>
        <w:ind w:firstLine="0"/>
        <w:rPr>
          <w:lang w:val="ru-RU"/>
        </w:rPr>
      </w:pPr>
      <w:r w:rsidRPr="004F1AAE">
        <w:rPr>
          <w:lang w:val="ru-RU"/>
        </w:rPr>
        <w:t>1. Иванов С. Н. Физическая активность как фактор психологического здоровья // Журнал психологии и спорта. – 2023. – Т.10, №2. – С. 56-62.</w:t>
      </w:r>
    </w:p>
    <w:p w14:paraId="31CD5FD7" w14:textId="77777777" w:rsidR="004F1AAE" w:rsidRPr="004F1AAE" w:rsidRDefault="004F1AAE" w:rsidP="004F1AAE">
      <w:pPr>
        <w:rPr>
          <w:lang w:val="ru-RU"/>
        </w:rPr>
      </w:pPr>
      <w:r w:rsidRPr="004F1AAE">
        <w:rPr>
          <w:lang w:val="ru-RU"/>
        </w:rPr>
        <w:t>2. Петрова А. В. Влияние йоги на уровень тревожности у студентов // Медико-биологические исследования. – 2022. – №4. – С. 87-91.</w:t>
      </w:r>
    </w:p>
    <w:p w14:paraId="2EE29924" w14:textId="77777777" w:rsidR="004F1AAE" w:rsidRPr="004F1AAE" w:rsidRDefault="004F1AAE" w:rsidP="004F1AAE">
      <w:pPr>
        <w:rPr>
          <w:lang w:val="ru-RU"/>
        </w:rPr>
      </w:pPr>
      <w:r w:rsidRPr="004F1AAE">
        <w:rPr>
          <w:lang w:val="ru-RU"/>
        </w:rPr>
        <w:t>3. Смирнов Д. К. Эффективность аэробных упражнений в профилактике стресса // Физическая культура: наука и практика. – 2024. – Т.5, №1. – С. 15-21.</w:t>
      </w:r>
    </w:p>
    <w:p w14:paraId="4619D258" w14:textId="77777777" w:rsidR="004F1AAE" w:rsidRPr="004F1AAE" w:rsidRDefault="004F1AAE" w:rsidP="004F1AAE">
      <w:pPr>
        <w:rPr>
          <w:lang w:val="ru-RU"/>
        </w:rPr>
      </w:pPr>
      <w:r w:rsidRPr="004F1AAE">
        <w:rPr>
          <w:lang w:val="ru-RU"/>
        </w:rPr>
        <w:t>4. Кузнецова М. И. Психологические аспекты физической активности // Современные исследования в области здоровья. – 2023. – №3(9). – С. 44-50.</w:t>
      </w:r>
    </w:p>
    <w:p w14:paraId="1D668FE7" w14:textId="67A752C2" w:rsidR="004F1AAE" w:rsidRPr="004F1AAE" w:rsidRDefault="004F1AAE" w:rsidP="004F1AAE">
      <w:pPr>
        <w:rPr>
          <w:lang w:val="ru-RU"/>
        </w:rPr>
      </w:pPr>
      <w:r w:rsidRPr="004F1AAE">
        <w:rPr>
          <w:lang w:val="ru-RU"/>
        </w:rPr>
        <w:t>5. Захаров Л. П. Физическая культура как средство профилактики психосоматических заболеваний // Здоровье общества. – 2022. – №2. – С. 102-108.</w:t>
      </w:r>
    </w:p>
    <w:p w14:paraId="4E1F80B4" w14:textId="77777777" w:rsidR="0041050C" w:rsidRPr="00F71CB8" w:rsidRDefault="00F22B0A">
      <w:pPr>
        <w:jc w:val="center"/>
        <w:rPr>
          <w:lang w:val="ru-RU"/>
        </w:rPr>
      </w:pPr>
      <w:r w:rsidRPr="00F71CB8">
        <w:rPr>
          <w:lang w:val="ru-RU"/>
        </w:rPr>
        <w:t>Регистрационная форма участника</w:t>
      </w:r>
    </w:p>
    <w:p w14:paraId="29994765" w14:textId="2BECAE68" w:rsidR="0041050C" w:rsidRPr="00F71CB8" w:rsidRDefault="00F22B0A">
      <w:pPr>
        <w:rPr>
          <w:lang w:val="ru-RU"/>
        </w:rPr>
      </w:pPr>
      <w:r w:rsidRPr="00F71CB8">
        <w:rPr>
          <w:lang w:val="ru-RU"/>
        </w:rPr>
        <w:t xml:space="preserve">Фамилия, имя, отчество: </w:t>
      </w:r>
      <w:r w:rsidR="004C2BBE">
        <w:rPr>
          <w:lang w:val="ru-RU"/>
        </w:rPr>
        <w:t>Гусева Алина Владиславовна</w:t>
      </w:r>
    </w:p>
    <w:p w14:paraId="7854A489" w14:textId="61B98F4D" w:rsidR="0041050C" w:rsidRPr="00F22B0A" w:rsidRDefault="00F22B0A">
      <w:pPr>
        <w:rPr>
          <w:lang w:val="ru-RU"/>
        </w:rPr>
      </w:pPr>
      <w:r w:rsidRPr="00F71CB8">
        <w:rPr>
          <w:lang w:val="ru-RU"/>
        </w:rPr>
        <w:lastRenderedPageBreak/>
        <w:t xml:space="preserve">Ученая степень, звание: </w:t>
      </w:r>
      <w:r w:rsidRPr="00F22B0A">
        <w:rPr>
          <w:lang w:val="ru-RU"/>
        </w:rPr>
        <w:t>-</w:t>
      </w:r>
    </w:p>
    <w:p w14:paraId="62391A79" w14:textId="28343B88" w:rsidR="0041050C" w:rsidRPr="00F71CB8" w:rsidRDefault="00F22B0A" w:rsidP="00F22B0A">
      <w:pPr>
        <w:rPr>
          <w:lang w:val="ru-RU"/>
        </w:rPr>
      </w:pPr>
      <w:r w:rsidRPr="00F71CB8">
        <w:rPr>
          <w:lang w:val="ru-RU"/>
        </w:rPr>
        <w:t xml:space="preserve">Место работы (учебы): </w:t>
      </w:r>
      <w:r w:rsidR="004C2BBE" w:rsidRPr="004C2BBE">
        <w:rPr>
          <w:lang w:val="ru-RU"/>
        </w:rPr>
        <w:t>Федеральное государственное бюджетное образовательное учреждение высшего образования</w:t>
      </w:r>
      <w:r>
        <w:rPr>
          <w:lang w:val="ru-RU"/>
        </w:rPr>
        <w:t xml:space="preserve"> </w:t>
      </w:r>
      <w:r w:rsidR="004C2BBE" w:rsidRPr="004C2BBE">
        <w:rPr>
          <w:lang w:val="ru-RU"/>
        </w:rPr>
        <w:t>«Уральский государственный медицинский университет»</w:t>
      </w:r>
      <w:r>
        <w:rPr>
          <w:lang w:val="ru-RU"/>
        </w:rPr>
        <w:t xml:space="preserve"> </w:t>
      </w:r>
      <w:r w:rsidR="004C2BBE" w:rsidRPr="004C2BBE">
        <w:rPr>
          <w:lang w:val="ru-RU"/>
        </w:rPr>
        <w:t>Министерства здравоохранения Российской Федерации</w:t>
      </w:r>
    </w:p>
    <w:p w14:paraId="43B973CA" w14:textId="070EFC89" w:rsidR="0041050C" w:rsidRPr="00F71CB8" w:rsidRDefault="00F22B0A">
      <w:pPr>
        <w:rPr>
          <w:lang w:val="ru-RU"/>
        </w:rPr>
      </w:pPr>
      <w:r w:rsidRPr="00F71CB8">
        <w:rPr>
          <w:lang w:val="ru-RU"/>
        </w:rPr>
        <w:t xml:space="preserve">Должность: </w:t>
      </w:r>
      <w:r>
        <w:rPr>
          <w:lang w:val="ru-RU"/>
        </w:rPr>
        <w:t>студент</w:t>
      </w:r>
    </w:p>
    <w:p w14:paraId="3C9BF270" w14:textId="78E93FD6" w:rsidR="0041050C" w:rsidRPr="00F71CB8" w:rsidRDefault="00F22B0A">
      <w:pPr>
        <w:rPr>
          <w:lang w:val="ru-RU"/>
        </w:rPr>
      </w:pPr>
      <w:r w:rsidRPr="00F71CB8">
        <w:rPr>
          <w:lang w:val="ru-RU"/>
        </w:rPr>
        <w:t xml:space="preserve">Контактный телефон: </w:t>
      </w:r>
      <w:r>
        <w:rPr>
          <w:lang w:val="ru-RU"/>
        </w:rPr>
        <w:t>89824084025</w:t>
      </w:r>
    </w:p>
    <w:p w14:paraId="45B0754C" w14:textId="3B112BA5" w:rsidR="0041050C" w:rsidRPr="00F71CB8" w:rsidRDefault="00F22B0A">
      <w:pPr>
        <w:rPr>
          <w:lang w:val="ru-RU"/>
        </w:rPr>
      </w:pPr>
      <w:r w:rsidRPr="00F71CB8">
        <w:rPr>
          <w:lang w:val="ru-RU"/>
        </w:rPr>
        <w:t xml:space="preserve">Электронная почта: </w:t>
      </w:r>
      <w:r>
        <w:t>gusevaalina</w:t>
      </w:r>
      <w:r w:rsidRPr="00F22B0A">
        <w:rPr>
          <w:lang w:val="ru-RU"/>
        </w:rPr>
        <w:t>854@</w:t>
      </w:r>
      <w:r>
        <w:t>gmail</w:t>
      </w:r>
      <w:r w:rsidRPr="00F22B0A">
        <w:rPr>
          <w:lang w:val="ru-RU"/>
        </w:rPr>
        <w:t>.</w:t>
      </w:r>
      <w:r>
        <w:t>com</w:t>
      </w:r>
    </w:p>
    <w:sectPr w:rsidR="0041050C" w:rsidRPr="00F71CB8" w:rsidSect="00034616">
      <w:pgSz w:w="12240" w:h="15840"/>
      <w:pgMar w:top="1138" w:right="1138" w:bottom="1138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C24A5"/>
    <w:rsid w:val="00147D5F"/>
    <w:rsid w:val="0015074B"/>
    <w:rsid w:val="00226C04"/>
    <w:rsid w:val="0029639D"/>
    <w:rsid w:val="00326F90"/>
    <w:rsid w:val="0041050C"/>
    <w:rsid w:val="004C2BBE"/>
    <w:rsid w:val="004F1AAE"/>
    <w:rsid w:val="00AA1D8D"/>
    <w:rsid w:val="00B47730"/>
    <w:rsid w:val="00CB0664"/>
    <w:rsid w:val="00E152A8"/>
    <w:rsid w:val="00F22B0A"/>
    <w:rsid w:val="00F71CB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A753C3"/>
  <w14:defaultImageDpi w14:val="300"/>
  <w15:docId w15:val="{5046F111-604E-42DD-AA04-D014654F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pPr>
      <w:spacing w:line="360" w:lineRule="auto"/>
      <w:ind w:firstLine="706"/>
    </w:pPr>
    <w:rPr>
      <w:rFonts w:ascii="Times New Roman" w:hAnsi="Times New Roman"/>
      <w:sz w:val="28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  <w:ind w:firstLine="70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870</Words>
  <Characters>4960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5819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Гусева Алина Владиславовна</cp:lastModifiedBy>
  <cp:revision>5</cp:revision>
  <dcterms:created xsi:type="dcterms:W3CDTF">2013-12-23T23:15:00Z</dcterms:created>
  <dcterms:modified xsi:type="dcterms:W3CDTF">2025-04-29T14:10:00Z</dcterms:modified>
  <cp:category/>
</cp:coreProperties>
</file>