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6F11" w14:textId="0AB71A30" w:rsidR="00FF39E3" w:rsidRDefault="0038629F" w:rsidP="00C555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FF39E3" w:rsidRPr="00FF39E3">
        <w:rPr>
          <w:rFonts w:ascii="Times New Roman" w:hAnsi="Times New Roman" w:cs="Times New Roman"/>
          <w:b/>
          <w:sz w:val="28"/>
          <w:szCs w:val="28"/>
        </w:rPr>
        <w:t>ОРМИРОВАНИЕ ОСНОВ БЕЗОПАСНОСТИ ЖИЗНЕДЕЯТЕЛЬНОСТИ У ДЕТЕЙ С ОГРАНИЧЕННЫМИ ВОЗМОЖНОСТЯМИ</w:t>
      </w:r>
    </w:p>
    <w:p w14:paraId="61D49DD3" w14:textId="1A897D1C" w:rsidR="00FF39E3" w:rsidRPr="00FF39E3" w:rsidRDefault="001D3F5B" w:rsidP="00C5550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Третьякова Наталья Викторовна</w:t>
      </w:r>
      <w:r w:rsidR="00C55509">
        <w:rPr>
          <w:rFonts w:ascii="Times New Roman" w:hAnsi="Times New Roman" w:cs="Times New Roman"/>
          <w:b/>
          <w:sz w:val="28"/>
          <w:szCs w:val="28"/>
        </w:rPr>
        <w:t>, социальный педагог</w:t>
      </w:r>
    </w:p>
    <w:p w14:paraId="34B79EF0" w14:textId="63E26DDD" w:rsidR="00FF39E3" w:rsidRPr="00FF39E3" w:rsidRDefault="00FF39E3" w:rsidP="00FF39E3">
      <w:pPr>
        <w:pStyle w:val="c5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FF39E3">
        <w:rPr>
          <w:rStyle w:val="c0"/>
          <w:sz w:val="28"/>
          <w:szCs w:val="28"/>
        </w:rPr>
        <w:t>Основы безопасности   жизни и здоро</w:t>
      </w:r>
      <w:r>
        <w:rPr>
          <w:rStyle w:val="c0"/>
          <w:sz w:val="28"/>
          <w:szCs w:val="28"/>
        </w:rPr>
        <w:t>в</w:t>
      </w:r>
      <w:r w:rsidRPr="00FF39E3">
        <w:rPr>
          <w:rStyle w:val="c0"/>
          <w:sz w:val="28"/>
          <w:szCs w:val="28"/>
        </w:rPr>
        <w:t xml:space="preserve">ья детей актуальная </w:t>
      </w:r>
      <w:proofErr w:type="gramStart"/>
      <w:r w:rsidRPr="00FF39E3">
        <w:rPr>
          <w:rStyle w:val="c0"/>
          <w:sz w:val="28"/>
          <w:szCs w:val="28"/>
        </w:rPr>
        <w:t xml:space="preserve">проблема,  </w:t>
      </w:r>
      <w:r w:rsidR="00003AEA">
        <w:rPr>
          <w:rStyle w:val="c0"/>
          <w:sz w:val="28"/>
          <w:szCs w:val="28"/>
        </w:rPr>
        <w:t>работа</w:t>
      </w:r>
      <w:proofErr w:type="gramEnd"/>
      <w:r w:rsidR="00003AEA">
        <w:rPr>
          <w:rStyle w:val="c0"/>
          <w:sz w:val="28"/>
          <w:szCs w:val="28"/>
        </w:rPr>
        <w:t xml:space="preserve"> над </w:t>
      </w:r>
      <w:r w:rsidRPr="00FF39E3">
        <w:rPr>
          <w:rStyle w:val="c0"/>
          <w:sz w:val="28"/>
          <w:szCs w:val="28"/>
        </w:rPr>
        <w:t xml:space="preserve">которой должна начинаться с </w:t>
      </w:r>
      <w:r>
        <w:rPr>
          <w:rStyle w:val="c0"/>
          <w:sz w:val="28"/>
          <w:szCs w:val="28"/>
        </w:rPr>
        <w:t xml:space="preserve">самого раннего </w:t>
      </w:r>
      <w:r w:rsidRPr="00FF39E3">
        <w:rPr>
          <w:rStyle w:val="c0"/>
          <w:sz w:val="28"/>
          <w:szCs w:val="28"/>
        </w:rPr>
        <w:t>возраста</w:t>
      </w:r>
      <w:r w:rsidR="00003AEA">
        <w:rPr>
          <w:rStyle w:val="c0"/>
          <w:sz w:val="28"/>
          <w:szCs w:val="28"/>
        </w:rPr>
        <w:t xml:space="preserve"> ребенка.</w:t>
      </w:r>
    </w:p>
    <w:p w14:paraId="03593DA0" w14:textId="2DE05EF5" w:rsidR="00FF39E3" w:rsidRPr="00FF39E3" w:rsidRDefault="006021D2" w:rsidP="006021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не только 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защищать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оберегать 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ребенка, но и </w:t>
      </w:r>
      <w:r w:rsidR="0000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его правильно вести себя в 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</w:t>
      </w:r>
      <w:r w:rsidR="00003AE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</w:t>
      </w:r>
      <w:r w:rsidR="00003AE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</w:t>
      </w:r>
      <w:r w:rsidR="00003AE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</w:t>
      </w:r>
      <w:r w:rsidR="00003AE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460A55" w14:textId="0ED6F9ED" w:rsidR="00FF39E3" w:rsidRPr="00FF39E3" w:rsidRDefault="00FF39E3" w:rsidP="00FF39E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 w:rsidRPr="00FF39E3">
        <w:rPr>
          <w:sz w:val="28"/>
          <w:szCs w:val="28"/>
        </w:rPr>
        <w:t>Цель работы</w:t>
      </w:r>
      <w:r w:rsidR="00003AEA">
        <w:rPr>
          <w:sz w:val="28"/>
          <w:szCs w:val="28"/>
        </w:rPr>
        <w:t xml:space="preserve"> </w:t>
      </w:r>
      <w:r w:rsidRPr="00FF39E3">
        <w:rPr>
          <w:sz w:val="28"/>
          <w:szCs w:val="28"/>
        </w:rPr>
        <w:t>по обучению детей</w:t>
      </w:r>
      <w:r w:rsidR="00003AEA">
        <w:rPr>
          <w:sz w:val="28"/>
          <w:szCs w:val="28"/>
        </w:rPr>
        <w:t xml:space="preserve"> с ограниченными возможностями</w:t>
      </w:r>
      <w:r w:rsidRPr="00FF39E3">
        <w:rPr>
          <w:sz w:val="28"/>
          <w:szCs w:val="28"/>
        </w:rPr>
        <w:t xml:space="preserve"> основам безопасности жизнедеятельности </w:t>
      </w:r>
      <w:r w:rsidR="00003AEA">
        <w:rPr>
          <w:sz w:val="28"/>
          <w:szCs w:val="28"/>
        </w:rPr>
        <w:t>в филиале Реабилитационного центра «Адели» в городе Глазове</w:t>
      </w:r>
      <w:r w:rsidR="00003AEA" w:rsidRPr="00FF39E3">
        <w:rPr>
          <w:sz w:val="28"/>
          <w:szCs w:val="28"/>
        </w:rPr>
        <w:t xml:space="preserve"> </w:t>
      </w:r>
      <w:r w:rsidRPr="00FF39E3">
        <w:rPr>
          <w:sz w:val="28"/>
          <w:szCs w:val="28"/>
        </w:rPr>
        <w:t>заключается в формировании необходимых умений и навыков, положительных привычек безопасного поведения</w:t>
      </w:r>
      <w:r w:rsidR="00003AEA">
        <w:rPr>
          <w:sz w:val="28"/>
          <w:szCs w:val="28"/>
        </w:rPr>
        <w:t>.</w:t>
      </w:r>
      <w:r w:rsidRPr="00FF39E3">
        <w:rPr>
          <w:sz w:val="28"/>
          <w:szCs w:val="28"/>
        </w:rPr>
        <w:t xml:space="preserve"> </w:t>
      </w:r>
      <w:r w:rsidRPr="00FF39E3">
        <w:rPr>
          <w:sz w:val="28"/>
          <w:szCs w:val="28"/>
        </w:rPr>
        <w:br/>
        <w:t xml:space="preserve">Главная задача педагога </w:t>
      </w:r>
      <w:r w:rsidR="006021D2">
        <w:rPr>
          <w:sz w:val="28"/>
          <w:szCs w:val="28"/>
        </w:rPr>
        <w:t>–</w:t>
      </w:r>
      <w:r w:rsidR="00003AEA">
        <w:rPr>
          <w:sz w:val="28"/>
          <w:szCs w:val="28"/>
        </w:rPr>
        <w:t xml:space="preserve"> понятно </w:t>
      </w:r>
      <w:r w:rsidR="006021D2">
        <w:rPr>
          <w:sz w:val="28"/>
          <w:szCs w:val="28"/>
        </w:rPr>
        <w:t>объяснить</w:t>
      </w:r>
      <w:r w:rsidRPr="00FF39E3">
        <w:rPr>
          <w:sz w:val="28"/>
          <w:szCs w:val="28"/>
        </w:rPr>
        <w:t xml:space="preserve"> детям</w:t>
      </w:r>
      <w:r w:rsidR="006021D2">
        <w:rPr>
          <w:sz w:val="28"/>
          <w:szCs w:val="28"/>
        </w:rPr>
        <w:t xml:space="preserve">, что </w:t>
      </w:r>
      <w:r w:rsidRPr="00FF39E3">
        <w:rPr>
          <w:rStyle w:val="c0"/>
          <w:sz w:val="28"/>
          <w:szCs w:val="28"/>
        </w:rPr>
        <w:t>если он</w:t>
      </w:r>
      <w:r w:rsidR="006021D2">
        <w:rPr>
          <w:rStyle w:val="c0"/>
          <w:sz w:val="28"/>
          <w:szCs w:val="28"/>
        </w:rPr>
        <w:t>и</w:t>
      </w:r>
      <w:r w:rsidRPr="00FF39E3">
        <w:rPr>
          <w:rStyle w:val="c0"/>
          <w:sz w:val="28"/>
          <w:szCs w:val="28"/>
        </w:rPr>
        <w:t xml:space="preserve"> буд</w:t>
      </w:r>
      <w:r w:rsidR="006021D2">
        <w:rPr>
          <w:rStyle w:val="c0"/>
          <w:sz w:val="28"/>
          <w:szCs w:val="28"/>
        </w:rPr>
        <w:t>ут</w:t>
      </w:r>
      <w:r w:rsidRPr="00FF39E3">
        <w:rPr>
          <w:rStyle w:val="c0"/>
          <w:sz w:val="28"/>
          <w:szCs w:val="28"/>
        </w:rPr>
        <w:t xml:space="preserve"> соблюдать определенные правила поведения, </w:t>
      </w:r>
      <w:r w:rsidR="006021D2">
        <w:rPr>
          <w:rStyle w:val="c0"/>
          <w:sz w:val="28"/>
          <w:szCs w:val="28"/>
        </w:rPr>
        <w:t xml:space="preserve">то </w:t>
      </w:r>
      <w:r w:rsidRPr="00FF39E3">
        <w:rPr>
          <w:rStyle w:val="c0"/>
          <w:sz w:val="28"/>
          <w:szCs w:val="28"/>
        </w:rPr>
        <w:t>не попад</w:t>
      </w:r>
      <w:r w:rsidR="006021D2">
        <w:rPr>
          <w:rStyle w:val="c0"/>
          <w:sz w:val="28"/>
          <w:szCs w:val="28"/>
        </w:rPr>
        <w:t>ут</w:t>
      </w:r>
      <w:r w:rsidRPr="00FF39E3">
        <w:rPr>
          <w:rStyle w:val="c0"/>
          <w:sz w:val="28"/>
          <w:szCs w:val="28"/>
        </w:rPr>
        <w:t xml:space="preserve"> в опас</w:t>
      </w:r>
      <w:r w:rsidR="006021D2">
        <w:rPr>
          <w:rStyle w:val="c0"/>
          <w:sz w:val="28"/>
          <w:szCs w:val="28"/>
        </w:rPr>
        <w:t>ную</w:t>
      </w:r>
      <w:r w:rsidRPr="00FF39E3">
        <w:rPr>
          <w:rStyle w:val="c0"/>
          <w:sz w:val="28"/>
          <w:szCs w:val="28"/>
        </w:rPr>
        <w:t xml:space="preserve"> ситуацию</w:t>
      </w:r>
      <w:r w:rsidR="003C25A3">
        <w:rPr>
          <w:rStyle w:val="c0"/>
          <w:sz w:val="28"/>
          <w:szCs w:val="28"/>
        </w:rPr>
        <w:t>.</w:t>
      </w:r>
    </w:p>
    <w:p w14:paraId="76070564" w14:textId="20FE2C8C" w:rsidR="00FF39E3" w:rsidRPr="00FF39E3" w:rsidRDefault="00A574A9" w:rsidP="00FF39E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Сделать </w:t>
      </w:r>
      <w:r w:rsidR="00FF39E3" w:rsidRPr="00FF39E3">
        <w:rPr>
          <w:sz w:val="28"/>
          <w:szCs w:val="28"/>
        </w:rPr>
        <w:t>обучени</w:t>
      </w:r>
      <w:r>
        <w:rPr>
          <w:sz w:val="28"/>
          <w:szCs w:val="28"/>
        </w:rPr>
        <w:t>е эффективным</w:t>
      </w:r>
      <w:r w:rsidR="00FF39E3" w:rsidRPr="00FF39E3">
        <w:rPr>
          <w:sz w:val="28"/>
          <w:szCs w:val="28"/>
        </w:rPr>
        <w:t>,</w:t>
      </w:r>
      <w:r>
        <w:rPr>
          <w:sz w:val="28"/>
          <w:szCs w:val="28"/>
        </w:rPr>
        <w:t xml:space="preserve"> помогут различные </w:t>
      </w:r>
      <w:r w:rsidR="00FF39E3" w:rsidRPr="00FF39E3">
        <w:rPr>
          <w:sz w:val="28"/>
          <w:szCs w:val="28"/>
        </w:rPr>
        <w:t>формы и методы, соответствую</w:t>
      </w:r>
      <w:r w:rsidR="003C25A3">
        <w:rPr>
          <w:sz w:val="28"/>
          <w:szCs w:val="28"/>
        </w:rPr>
        <w:t>щие</w:t>
      </w:r>
      <w:r w:rsidR="00FF39E3" w:rsidRPr="00FF39E3">
        <w:rPr>
          <w:sz w:val="28"/>
          <w:szCs w:val="28"/>
        </w:rPr>
        <w:t xml:space="preserve"> возрасту и уровню развития ребенка:</w:t>
      </w:r>
    </w:p>
    <w:p w14:paraId="0666B51C" w14:textId="77777777" w:rsidR="00FF39E3" w:rsidRPr="00FF39E3" w:rsidRDefault="00FF39E3" w:rsidP="00FF39E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39E3">
        <w:rPr>
          <w:rStyle w:val="c0"/>
          <w:sz w:val="28"/>
          <w:szCs w:val="28"/>
        </w:rPr>
        <w:t>• беседы,</w:t>
      </w:r>
    </w:p>
    <w:p w14:paraId="2D3E9651" w14:textId="0114D43D" w:rsidR="00FF39E3" w:rsidRPr="00FF39E3" w:rsidRDefault="00FF39E3" w:rsidP="00FF39E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39E3">
        <w:rPr>
          <w:rStyle w:val="c0"/>
          <w:sz w:val="28"/>
          <w:szCs w:val="28"/>
        </w:rPr>
        <w:t xml:space="preserve">• </w:t>
      </w:r>
      <w:r w:rsidR="003C25A3">
        <w:rPr>
          <w:rStyle w:val="c0"/>
          <w:sz w:val="28"/>
          <w:szCs w:val="28"/>
        </w:rPr>
        <w:t>просмотр фильмов</w:t>
      </w:r>
      <w:r w:rsidRPr="00FF39E3">
        <w:rPr>
          <w:rStyle w:val="c0"/>
          <w:sz w:val="28"/>
          <w:szCs w:val="28"/>
        </w:rPr>
        <w:t>,</w:t>
      </w:r>
    </w:p>
    <w:p w14:paraId="48F1C70C" w14:textId="171EE8FA" w:rsidR="00FF39E3" w:rsidRPr="00FF39E3" w:rsidRDefault="00FF39E3" w:rsidP="00FF39E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39E3">
        <w:rPr>
          <w:rStyle w:val="c0"/>
          <w:sz w:val="28"/>
          <w:szCs w:val="28"/>
        </w:rPr>
        <w:t>•</w:t>
      </w:r>
      <w:r w:rsidR="003C25A3">
        <w:rPr>
          <w:rStyle w:val="c0"/>
          <w:sz w:val="28"/>
          <w:szCs w:val="28"/>
        </w:rPr>
        <w:t xml:space="preserve"> чтение рассказов и сказок</w:t>
      </w:r>
      <w:r w:rsidRPr="00FF39E3">
        <w:rPr>
          <w:rStyle w:val="c0"/>
          <w:sz w:val="28"/>
          <w:szCs w:val="28"/>
        </w:rPr>
        <w:t>,</w:t>
      </w:r>
    </w:p>
    <w:p w14:paraId="78A1B939" w14:textId="77777777" w:rsidR="00880DCD" w:rsidRDefault="00FF39E3" w:rsidP="00880DC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FF39E3">
        <w:rPr>
          <w:rStyle w:val="c0"/>
          <w:sz w:val="28"/>
          <w:szCs w:val="28"/>
        </w:rPr>
        <w:t xml:space="preserve">• </w:t>
      </w:r>
      <w:r w:rsidR="003C25A3">
        <w:rPr>
          <w:rStyle w:val="c0"/>
          <w:sz w:val="28"/>
          <w:szCs w:val="28"/>
        </w:rPr>
        <w:t xml:space="preserve">сюжетно-ролевые </w:t>
      </w:r>
      <w:r w:rsidRPr="00FF39E3">
        <w:rPr>
          <w:rStyle w:val="c0"/>
          <w:sz w:val="28"/>
          <w:szCs w:val="28"/>
        </w:rPr>
        <w:t>игры</w:t>
      </w:r>
      <w:r w:rsidR="003C25A3">
        <w:rPr>
          <w:rStyle w:val="c0"/>
          <w:sz w:val="28"/>
          <w:szCs w:val="28"/>
        </w:rPr>
        <w:t>.</w:t>
      </w:r>
    </w:p>
    <w:p w14:paraId="067D2B29" w14:textId="36AAAB8E" w:rsidR="00FF39E3" w:rsidRPr="00FF39E3" w:rsidRDefault="00880DCD" w:rsidP="00880DC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В</w:t>
      </w:r>
      <w:r w:rsidR="00FF39E3" w:rsidRPr="00FF39E3">
        <w:rPr>
          <w:sz w:val="28"/>
          <w:szCs w:val="28"/>
        </w:rPr>
        <w:t>едущ</w:t>
      </w:r>
      <w:r w:rsidR="003C25A3">
        <w:rPr>
          <w:sz w:val="28"/>
          <w:szCs w:val="28"/>
        </w:rPr>
        <w:t>ий</w:t>
      </w:r>
      <w:r w:rsidR="00FF39E3" w:rsidRPr="00FF39E3">
        <w:rPr>
          <w:sz w:val="28"/>
          <w:szCs w:val="28"/>
        </w:rPr>
        <w:t xml:space="preserve"> вид деятельности </w:t>
      </w:r>
      <w:r w:rsidR="003C25A3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- игра</w:t>
      </w:r>
      <w:r w:rsidR="00A574A9">
        <w:rPr>
          <w:sz w:val="28"/>
          <w:szCs w:val="28"/>
        </w:rPr>
        <w:t>, она</w:t>
      </w:r>
      <w:r w:rsidR="003C25A3">
        <w:rPr>
          <w:sz w:val="28"/>
          <w:szCs w:val="28"/>
        </w:rPr>
        <w:t xml:space="preserve"> - </w:t>
      </w:r>
      <w:r w:rsidR="00FF39E3" w:rsidRPr="00FF39E3">
        <w:rPr>
          <w:sz w:val="28"/>
          <w:szCs w:val="28"/>
        </w:rPr>
        <w:t>модел</w:t>
      </w:r>
      <w:r w:rsidR="003C25A3">
        <w:rPr>
          <w:sz w:val="28"/>
          <w:szCs w:val="28"/>
        </w:rPr>
        <w:t>ь</w:t>
      </w:r>
      <w:r w:rsidR="00FF39E3" w:rsidRPr="00FF39E3">
        <w:rPr>
          <w:sz w:val="28"/>
          <w:szCs w:val="28"/>
        </w:rPr>
        <w:t xml:space="preserve"> определенной предметной деятельности</w:t>
      </w:r>
      <w:r w:rsidR="00A574A9">
        <w:rPr>
          <w:sz w:val="28"/>
          <w:szCs w:val="28"/>
        </w:rPr>
        <w:t xml:space="preserve">. </w:t>
      </w:r>
      <w:r>
        <w:rPr>
          <w:sz w:val="28"/>
          <w:szCs w:val="28"/>
        </w:rPr>
        <w:t>Для</w:t>
      </w:r>
      <w:r w:rsidR="003C25A3">
        <w:rPr>
          <w:sz w:val="28"/>
          <w:szCs w:val="28"/>
        </w:rPr>
        <w:t xml:space="preserve"> </w:t>
      </w:r>
      <w:r w:rsidR="00FF39E3" w:rsidRPr="00FF39E3">
        <w:rPr>
          <w:sz w:val="28"/>
          <w:szCs w:val="28"/>
        </w:rPr>
        <w:t>обучени</w:t>
      </w:r>
      <w:r>
        <w:rPr>
          <w:sz w:val="28"/>
          <w:szCs w:val="28"/>
        </w:rPr>
        <w:t>я</w:t>
      </w:r>
      <w:r w:rsidR="00FF39E3" w:rsidRPr="00FF39E3">
        <w:rPr>
          <w:sz w:val="28"/>
          <w:szCs w:val="28"/>
        </w:rPr>
        <w:t xml:space="preserve"> детей безопасности</w:t>
      </w:r>
      <w:r w:rsidR="00A574A9">
        <w:rPr>
          <w:sz w:val="28"/>
          <w:szCs w:val="28"/>
        </w:rPr>
        <w:t xml:space="preserve"> </w:t>
      </w:r>
      <w:r w:rsidR="003C25A3">
        <w:rPr>
          <w:sz w:val="28"/>
          <w:szCs w:val="28"/>
        </w:rPr>
        <w:t xml:space="preserve">успешно применяются </w:t>
      </w:r>
      <w:r w:rsidR="00FF39E3" w:rsidRPr="00FF39E3">
        <w:rPr>
          <w:sz w:val="28"/>
          <w:szCs w:val="28"/>
        </w:rPr>
        <w:t>сюжетно-ролевые, дидактические</w:t>
      </w:r>
      <w:r w:rsidR="00DB4056">
        <w:rPr>
          <w:sz w:val="28"/>
          <w:szCs w:val="28"/>
        </w:rPr>
        <w:t xml:space="preserve">, </w:t>
      </w:r>
      <w:r w:rsidR="00FF39E3" w:rsidRPr="00FF39E3">
        <w:rPr>
          <w:sz w:val="28"/>
          <w:szCs w:val="28"/>
        </w:rPr>
        <w:t>подвижные игры</w:t>
      </w:r>
      <w:r>
        <w:rPr>
          <w:sz w:val="28"/>
          <w:szCs w:val="28"/>
        </w:rPr>
        <w:t>.</w:t>
      </w:r>
    </w:p>
    <w:p w14:paraId="0AED6CA9" w14:textId="74736C0D" w:rsidR="00FF39E3" w:rsidRPr="00FF39E3" w:rsidRDefault="00A574A9" w:rsidP="00FF39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игры 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</w:t>
      </w:r>
      <w:r w:rsidR="00880DCD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проще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запомина</w:t>
      </w:r>
      <w:r w:rsidR="00880DC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классифиц</w:t>
      </w:r>
      <w:r w:rsidR="00880DC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объясня</w:t>
      </w:r>
      <w:r w:rsidR="0088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действия и</w:t>
      </w:r>
      <w:r w:rsidR="0088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.    </w:t>
      </w:r>
    </w:p>
    <w:p w14:paraId="516E3BAD" w14:textId="15D23DE1" w:rsidR="00FF39E3" w:rsidRPr="00FF39E3" w:rsidRDefault="00A574A9" w:rsidP="00A574A9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25A3">
        <w:rPr>
          <w:sz w:val="28"/>
          <w:szCs w:val="28"/>
        </w:rPr>
        <w:t>С помощью произведений х</w:t>
      </w:r>
      <w:r w:rsidRPr="00FF39E3">
        <w:rPr>
          <w:sz w:val="28"/>
          <w:szCs w:val="28"/>
        </w:rPr>
        <w:t>удожественн</w:t>
      </w:r>
      <w:r w:rsidR="003C25A3">
        <w:rPr>
          <w:sz w:val="28"/>
          <w:szCs w:val="28"/>
        </w:rPr>
        <w:t>ой</w:t>
      </w:r>
      <w:r w:rsidRPr="00FF39E3">
        <w:rPr>
          <w:sz w:val="28"/>
          <w:szCs w:val="28"/>
        </w:rPr>
        <w:t xml:space="preserve"> литератур</w:t>
      </w:r>
      <w:r w:rsidR="003C25A3">
        <w:rPr>
          <w:sz w:val="28"/>
          <w:szCs w:val="28"/>
        </w:rPr>
        <w:t>ы</w:t>
      </w:r>
      <w:r w:rsidRPr="00FF39E3">
        <w:rPr>
          <w:sz w:val="28"/>
          <w:szCs w:val="28"/>
        </w:rPr>
        <w:t xml:space="preserve"> </w:t>
      </w:r>
      <w:r w:rsidR="003C25A3">
        <w:rPr>
          <w:sz w:val="28"/>
          <w:szCs w:val="28"/>
        </w:rPr>
        <w:t>д</w:t>
      </w:r>
      <w:r>
        <w:rPr>
          <w:sz w:val="28"/>
          <w:szCs w:val="28"/>
        </w:rPr>
        <w:t>ет</w:t>
      </w:r>
      <w:r w:rsidR="003C25A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F39E3" w:rsidRPr="00FF39E3">
        <w:rPr>
          <w:sz w:val="28"/>
          <w:szCs w:val="28"/>
        </w:rPr>
        <w:t>осозна</w:t>
      </w:r>
      <w:r w:rsidR="003C25A3">
        <w:rPr>
          <w:sz w:val="28"/>
          <w:szCs w:val="28"/>
        </w:rPr>
        <w:t>ют</w:t>
      </w:r>
      <w:r w:rsidR="00FF39E3" w:rsidRPr="00FF39E3">
        <w:rPr>
          <w:sz w:val="28"/>
          <w:szCs w:val="28"/>
        </w:rPr>
        <w:t xml:space="preserve"> полученн</w:t>
      </w:r>
      <w:r>
        <w:rPr>
          <w:sz w:val="28"/>
          <w:szCs w:val="28"/>
        </w:rPr>
        <w:t>ые</w:t>
      </w:r>
      <w:r w:rsidR="00FF39E3" w:rsidRPr="00FF39E3">
        <w:rPr>
          <w:sz w:val="28"/>
          <w:szCs w:val="28"/>
        </w:rPr>
        <w:t xml:space="preserve"> представлен</w:t>
      </w:r>
      <w:r w:rsidR="00EB0CAA">
        <w:rPr>
          <w:sz w:val="28"/>
          <w:szCs w:val="28"/>
        </w:rPr>
        <w:t>ия</w:t>
      </w:r>
      <w:r w:rsidR="00FF39E3" w:rsidRPr="00FF39E3">
        <w:rPr>
          <w:sz w:val="28"/>
          <w:szCs w:val="28"/>
        </w:rPr>
        <w:t xml:space="preserve"> о </w:t>
      </w:r>
      <w:r w:rsidR="003C25A3">
        <w:rPr>
          <w:sz w:val="28"/>
          <w:szCs w:val="28"/>
        </w:rPr>
        <w:t>безопасном поведении</w:t>
      </w:r>
      <w:r w:rsidR="00DB4056">
        <w:rPr>
          <w:sz w:val="28"/>
          <w:szCs w:val="28"/>
        </w:rPr>
        <w:t xml:space="preserve">. Например, сюжеты </w:t>
      </w:r>
      <w:r w:rsidR="00DB4056">
        <w:rPr>
          <w:sz w:val="28"/>
          <w:szCs w:val="28"/>
        </w:rPr>
        <w:lastRenderedPageBreak/>
        <w:t xml:space="preserve">сказок прекрасно подходят для </w:t>
      </w:r>
      <w:r w:rsidR="00880DCD">
        <w:rPr>
          <w:sz w:val="28"/>
          <w:szCs w:val="28"/>
        </w:rPr>
        <w:t xml:space="preserve">разбора </w:t>
      </w:r>
      <w:r w:rsidR="00DB4056">
        <w:rPr>
          <w:sz w:val="28"/>
          <w:szCs w:val="28"/>
        </w:rPr>
        <w:t>различных ситуаций: «Гуси-лебеди», «Три медведя», «Лисичка со скалочкой» и другие.</w:t>
      </w:r>
    </w:p>
    <w:p w14:paraId="0CF4431A" w14:textId="311E7A9B" w:rsidR="00FF39E3" w:rsidRPr="00FF39E3" w:rsidRDefault="00EB0CAA" w:rsidP="00EB0CAA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Р</w:t>
      </w:r>
      <w:r w:rsidR="00FF39E3" w:rsidRPr="00FF39E3">
        <w:rPr>
          <w:sz w:val="28"/>
          <w:szCs w:val="28"/>
        </w:rPr>
        <w:t>абот</w:t>
      </w:r>
      <w:r>
        <w:rPr>
          <w:sz w:val="28"/>
          <w:szCs w:val="28"/>
        </w:rPr>
        <w:t>у</w:t>
      </w:r>
      <w:r w:rsidR="00FF39E3" w:rsidRPr="00FF39E3">
        <w:rPr>
          <w:sz w:val="28"/>
          <w:szCs w:val="28"/>
        </w:rPr>
        <w:t xml:space="preserve"> по воспитанию основ безопасности жизнедеятельности </w:t>
      </w:r>
      <w:r>
        <w:rPr>
          <w:sz w:val="28"/>
          <w:szCs w:val="28"/>
        </w:rPr>
        <w:t>для детей можно поделить</w:t>
      </w:r>
      <w:r w:rsidR="00880DCD">
        <w:rPr>
          <w:sz w:val="28"/>
          <w:szCs w:val="28"/>
        </w:rPr>
        <w:t xml:space="preserve"> </w:t>
      </w:r>
      <w:r w:rsidR="00FF39E3" w:rsidRPr="00FF39E3">
        <w:rPr>
          <w:sz w:val="28"/>
          <w:szCs w:val="28"/>
        </w:rPr>
        <w:t xml:space="preserve">на </w:t>
      </w:r>
      <w:r w:rsidR="003C25A3">
        <w:rPr>
          <w:sz w:val="28"/>
          <w:szCs w:val="28"/>
        </w:rPr>
        <w:t>четыре</w:t>
      </w:r>
      <w:r w:rsidR="00FF39E3" w:rsidRPr="00FF39E3">
        <w:rPr>
          <w:sz w:val="28"/>
          <w:szCs w:val="28"/>
        </w:rPr>
        <w:t xml:space="preserve"> блока:  </w:t>
      </w:r>
    </w:p>
    <w:p w14:paraId="11BEFB77" w14:textId="5BCCDA7A" w:rsidR="00FF39E3" w:rsidRPr="00FF39E3" w:rsidRDefault="00FF39E3" w:rsidP="00FF39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25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Безопасный дом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6C1AE7D" w14:textId="33193166" w:rsidR="00FF39E3" w:rsidRPr="00FF39E3" w:rsidRDefault="00FF39E3" w:rsidP="00FF39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25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</w:t>
      </w:r>
      <w:r w:rsidR="003C25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F4FDC56" w14:textId="4CD8BE4C" w:rsidR="00FF39E3" w:rsidRPr="00FF39E3" w:rsidRDefault="00FF39E3" w:rsidP="00FF39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B0CAA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люди»;</w:t>
      </w:r>
    </w:p>
    <w:p w14:paraId="25C48A70" w14:textId="6416B796" w:rsidR="00FF39E3" w:rsidRPr="00FF39E3" w:rsidRDefault="00FF39E3" w:rsidP="00FF39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25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пасности </w:t>
      </w:r>
      <w:r w:rsidR="00EB0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природе».</w:t>
      </w:r>
    </w:p>
    <w:p w14:paraId="68F3CEA3" w14:textId="77777777" w:rsidR="00880DCD" w:rsidRDefault="00FF39E3" w:rsidP="00FF39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 w:rsidR="003C25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</w:t>
      </w:r>
      <w:r w:rsidR="003C25A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дом» проводятся ознакомительные беседы по темам «Один   дома», «Опасные предметы»</w:t>
      </w:r>
      <w:r w:rsidR="00EB0CAA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EB0C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представление об опасных для жизни и здоровья </w:t>
      </w:r>
      <w:r w:rsidR="00EB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бытовых 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предметах</w:t>
      </w:r>
      <w:r w:rsidR="003C25A3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EB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ими 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EB0CA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</w:t>
      </w:r>
      <w:r w:rsidR="00EB0CAA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7FFFB131" w14:textId="38E42BF4" w:rsidR="00FF39E3" w:rsidRPr="00FF39E3" w:rsidRDefault="00880DCD" w:rsidP="00FF39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C25A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</w:t>
      </w:r>
      <w:r w:rsidR="00EB0CAA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 п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</w:t>
      </w:r>
      <w:r w:rsidR="00EB0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омить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правилами</w:t>
      </w:r>
      <w:r w:rsidR="00EB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</w:t>
      </w:r>
      <w:r w:rsidR="005053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D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адача педагога – научить ребёнка правильно </w:t>
      </w:r>
      <w:r w:rsidR="0026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себя 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экстремальных ситуациях, дать представление о причинах пожара,</w:t>
      </w:r>
      <w:r w:rsidR="0026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вызывать помощь по телефону,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суметь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случилось, 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</w:t>
      </w:r>
      <w:r w:rsidR="005053B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3B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</w:t>
      </w:r>
      <w:r w:rsidR="005053B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экстренных служб, знать свой домашний адрес</w:t>
      </w:r>
      <w:r w:rsidR="004A5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7FCE14" w14:textId="710C87B0" w:rsidR="00FF39E3" w:rsidRPr="00FF39E3" w:rsidRDefault="00FF39E3" w:rsidP="005053B7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разделе</w:t>
      </w:r>
      <w:r w:rsidRPr="00FF3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7D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</w:t>
      </w:r>
      <w:r w:rsidR="00267D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детьми проводятся беседы: «Знакомство с улицей», «</w:t>
      </w:r>
      <w:r w:rsidR="00267D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</w:t>
      </w:r>
      <w:r w:rsidR="00267D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транспорте».</w:t>
      </w:r>
      <w:r w:rsidRPr="00FF39E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67D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время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26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закрепляется представлени</w:t>
      </w:r>
      <w:r w:rsidR="004A501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0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таких объектах, как т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ротуар, </w:t>
      </w:r>
      <w:r w:rsidR="0050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пешеходная зона, перекрёсток, 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проезжая часть. </w:t>
      </w:r>
    </w:p>
    <w:p w14:paraId="2411B5ED" w14:textId="7736BD20" w:rsidR="00FF39E3" w:rsidRPr="00FF39E3" w:rsidRDefault="00FF39E3" w:rsidP="00FF39E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прогулках за территорией учреждения внимание детей обращается на</w:t>
      </w:r>
      <w:r w:rsidR="004A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дорожные знаки, сигналы светофора,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правильные и неправильные действия пешеходов. При этом дети </w:t>
      </w:r>
      <w:r w:rsidR="00267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</w:t>
      </w:r>
      <w:r w:rsidR="005053B7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почему действия </w:t>
      </w:r>
      <w:r w:rsidR="005053B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людей</w:t>
      </w:r>
      <w:r w:rsidR="00A5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неверны и 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</w:t>
      </w:r>
      <w:r w:rsidR="00A5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делать, чтобы быть в безопасности. </w:t>
      </w:r>
    </w:p>
    <w:p w14:paraId="4FB763F0" w14:textId="77777777" w:rsidR="0064284E" w:rsidRDefault="00FF39E3" w:rsidP="0064284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F39E3">
        <w:rPr>
          <w:sz w:val="28"/>
          <w:szCs w:val="28"/>
        </w:rPr>
        <w:t>  Важное место в работе с детьми занимает обучение правилам личной безопасности в разделе</w:t>
      </w:r>
      <w:r w:rsidRPr="00FF39E3">
        <w:rPr>
          <w:bCs/>
          <w:sz w:val="28"/>
          <w:szCs w:val="28"/>
        </w:rPr>
        <w:t> </w:t>
      </w:r>
      <w:r w:rsidRPr="00FF39E3">
        <w:rPr>
          <w:sz w:val="28"/>
          <w:szCs w:val="28"/>
        </w:rPr>
        <w:t>«</w:t>
      </w:r>
      <w:r w:rsidR="00A5407D">
        <w:rPr>
          <w:sz w:val="28"/>
          <w:szCs w:val="28"/>
        </w:rPr>
        <w:t xml:space="preserve">Ты </w:t>
      </w:r>
      <w:r w:rsidRPr="00FF39E3">
        <w:rPr>
          <w:sz w:val="28"/>
          <w:szCs w:val="28"/>
        </w:rPr>
        <w:t>и другие люди».   Дети должны</w:t>
      </w:r>
      <w:r w:rsidR="00A5407D">
        <w:rPr>
          <w:sz w:val="28"/>
          <w:szCs w:val="28"/>
        </w:rPr>
        <w:t xml:space="preserve"> </w:t>
      </w:r>
      <w:r w:rsidR="00267D84">
        <w:rPr>
          <w:sz w:val="28"/>
          <w:szCs w:val="28"/>
        </w:rPr>
        <w:t xml:space="preserve">понимать, что </w:t>
      </w:r>
      <w:r w:rsidR="00267D84" w:rsidRPr="00FF39E3">
        <w:rPr>
          <w:sz w:val="28"/>
          <w:szCs w:val="28"/>
        </w:rPr>
        <w:t>общение</w:t>
      </w:r>
      <w:r w:rsidRPr="00FF39E3">
        <w:rPr>
          <w:sz w:val="28"/>
          <w:szCs w:val="28"/>
        </w:rPr>
        <w:t xml:space="preserve"> с незнакомыми людьми</w:t>
      </w:r>
      <w:r w:rsidR="00A5407D">
        <w:rPr>
          <w:sz w:val="28"/>
          <w:szCs w:val="28"/>
        </w:rPr>
        <w:t xml:space="preserve"> может быть опасным, если рядом нет родителей или знакомых взрослых</w:t>
      </w:r>
      <w:r w:rsidRPr="00FF39E3">
        <w:rPr>
          <w:sz w:val="28"/>
          <w:szCs w:val="28"/>
        </w:rPr>
        <w:t xml:space="preserve">, что не всегда приятная внешность человека </w:t>
      </w:r>
      <w:r w:rsidR="00267D84">
        <w:rPr>
          <w:sz w:val="28"/>
          <w:szCs w:val="28"/>
        </w:rPr>
        <w:t xml:space="preserve">говорит о его </w:t>
      </w:r>
      <w:r w:rsidRPr="00FF39E3">
        <w:rPr>
          <w:sz w:val="28"/>
          <w:szCs w:val="28"/>
        </w:rPr>
        <w:t>добры</w:t>
      </w:r>
      <w:r w:rsidR="00267D84">
        <w:rPr>
          <w:sz w:val="28"/>
          <w:szCs w:val="28"/>
        </w:rPr>
        <w:t>х</w:t>
      </w:r>
      <w:r w:rsidRPr="00FF39E3">
        <w:rPr>
          <w:sz w:val="28"/>
          <w:szCs w:val="28"/>
        </w:rPr>
        <w:t xml:space="preserve"> намерен</w:t>
      </w:r>
      <w:r w:rsidR="00267D84">
        <w:rPr>
          <w:sz w:val="28"/>
          <w:szCs w:val="28"/>
        </w:rPr>
        <w:t>иях</w:t>
      </w:r>
      <w:r w:rsidRPr="00FF39E3">
        <w:rPr>
          <w:sz w:val="28"/>
          <w:szCs w:val="28"/>
        </w:rPr>
        <w:t xml:space="preserve">. На примере героев сказок «Волк </w:t>
      </w:r>
      <w:r w:rsidRPr="00FF39E3">
        <w:rPr>
          <w:sz w:val="28"/>
          <w:szCs w:val="28"/>
        </w:rPr>
        <w:lastRenderedPageBreak/>
        <w:t xml:space="preserve">и семеро козлят», </w:t>
      </w:r>
      <w:r w:rsidR="00A5407D">
        <w:rPr>
          <w:sz w:val="28"/>
          <w:szCs w:val="28"/>
        </w:rPr>
        <w:t xml:space="preserve">«Красная шапочка», </w:t>
      </w:r>
      <w:r w:rsidRPr="00FF39E3">
        <w:rPr>
          <w:sz w:val="28"/>
          <w:szCs w:val="28"/>
        </w:rPr>
        <w:t>«Заячья избушка» дети знакомятся с правилами безопасно</w:t>
      </w:r>
      <w:r w:rsidR="00267D84">
        <w:rPr>
          <w:sz w:val="28"/>
          <w:szCs w:val="28"/>
        </w:rPr>
        <w:t>го взаимодействия с другими людьми</w:t>
      </w:r>
      <w:r w:rsidRPr="00FF39E3">
        <w:rPr>
          <w:sz w:val="28"/>
          <w:szCs w:val="28"/>
        </w:rPr>
        <w:t>. Разыгрываются ситуации</w:t>
      </w:r>
      <w:r w:rsidR="004A5010">
        <w:rPr>
          <w:sz w:val="28"/>
          <w:szCs w:val="28"/>
        </w:rPr>
        <w:t>,</w:t>
      </w:r>
      <w:r w:rsidRPr="00FF39E3">
        <w:rPr>
          <w:sz w:val="28"/>
          <w:szCs w:val="28"/>
        </w:rPr>
        <w:t xml:space="preserve"> рассматриваются </w:t>
      </w:r>
      <w:r w:rsidR="00A5407D">
        <w:rPr>
          <w:sz w:val="28"/>
          <w:szCs w:val="28"/>
        </w:rPr>
        <w:t xml:space="preserve">наглядные </w:t>
      </w:r>
      <w:r w:rsidRPr="00FF39E3">
        <w:rPr>
          <w:sz w:val="28"/>
          <w:szCs w:val="28"/>
        </w:rPr>
        <w:t>иллюстрации</w:t>
      </w:r>
      <w:r w:rsidR="004A5010">
        <w:rPr>
          <w:sz w:val="28"/>
          <w:szCs w:val="28"/>
        </w:rPr>
        <w:t xml:space="preserve">. </w:t>
      </w:r>
      <w:r w:rsidRPr="00FF39E3">
        <w:rPr>
          <w:sz w:val="28"/>
          <w:szCs w:val="28"/>
        </w:rPr>
        <w:t xml:space="preserve"> </w:t>
      </w:r>
    </w:p>
    <w:p w14:paraId="1EB44195" w14:textId="6D4F6959" w:rsidR="00FF39E3" w:rsidRPr="00FF39E3" w:rsidRDefault="00FF39E3" w:rsidP="00FF39E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Для ознакомления с правилами поведения раздел</w:t>
      </w:r>
      <w:r w:rsidR="00A540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«Опасности </w:t>
      </w:r>
      <w:r w:rsidR="00A540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природе» </w:t>
      </w:r>
      <w:r w:rsidR="0026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</w:t>
      </w:r>
      <w:r w:rsidR="00267D84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на темы: «Домашние и бездомные животные», «Съедобн</w:t>
      </w:r>
      <w:r w:rsidR="00A5407D">
        <w:rPr>
          <w:rFonts w:ascii="Times New Roman" w:eastAsia="Times New Roman" w:hAnsi="Times New Roman" w:cs="Times New Roman"/>
          <w:sz w:val="28"/>
          <w:szCs w:val="28"/>
          <w:lang w:eastAsia="ru-RU"/>
        </w:rPr>
        <w:t>ые,</w:t>
      </w:r>
      <w:r w:rsidR="00267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несъедобные грибы», «</w:t>
      </w:r>
      <w:r w:rsidR="00411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л</w:t>
      </w:r>
      <w:r w:rsidR="00A5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екарственные </w:t>
      </w:r>
      <w:r w:rsidR="00267D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астения».  Ребята узнают, как нужно вести себя в </w:t>
      </w:r>
      <w:r w:rsidR="00A5407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лесу, в поле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 делают выводы о том, что нельзя разорять гнёзда, муравейники, рвать полевые цветы, уносить из леса домой животных,</w:t>
      </w:r>
      <w:r w:rsidR="001A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0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мусор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обижать насекомых.</w:t>
      </w:r>
      <w:r w:rsidR="004A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Параллельно дети постигают азы экологических знаний – бережного отношения к природе. </w:t>
      </w:r>
    </w:p>
    <w:p w14:paraId="0444AF53" w14:textId="1A436B4A" w:rsidR="00FF39E3" w:rsidRPr="00FF39E3" w:rsidRDefault="0041155D" w:rsidP="00FF39E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успешного обучения безопасному поведению детей является участие родителей. Поэтому, с целью обеспечения преемственности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основ безопасности жизнедеятельности, </w:t>
      </w:r>
      <w:r w:rsidR="00FF39E3" w:rsidRPr="00FF3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 активн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привлекаются</w:t>
      </w:r>
      <w:r w:rsidR="00FF39E3"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06AD7C" w14:textId="5AA9BEBF" w:rsidR="00FF39E3" w:rsidRPr="00FF39E3" w:rsidRDefault="00FF39E3" w:rsidP="00FF39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2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</w:t>
      </w:r>
      <w:r w:rsidR="0041155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A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изготовлении совместных поделок, 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</w:t>
      </w:r>
      <w:r w:rsidR="001A32C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4D3A5FF0" w14:textId="5323532E" w:rsidR="00FF39E3" w:rsidRPr="00FF39E3" w:rsidRDefault="00FF39E3" w:rsidP="00FF39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</w:t>
      </w:r>
      <w:r w:rsidR="004115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развлечения и досуг</w:t>
      </w:r>
      <w:r w:rsidR="0041155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7F579F" w14:textId="027280F2" w:rsidR="00FF39E3" w:rsidRPr="00FF39E3" w:rsidRDefault="00FF39E3" w:rsidP="00FF39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</w:t>
      </w:r>
      <w:r w:rsidR="004115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прогулк</w:t>
      </w:r>
      <w:r w:rsidR="0041155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515C02" w14:textId="0F8D75DA" w:rsidR="00FF39E3" w:rsidRPr="00FF39E3" w:rsidRDefault="00FF39E3" w:rsidP="00FF39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</w:t>
      </w:r>
      <w:r w:rsidR="0041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и </w:t>
      </w: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</w:t>
      </w:r>
      <w:r w:rsidR="0041155D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1A3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636179" w14:textId="26978034" w:rsidR="00FF39E3" w:rsidRPr="00FF39E3" w:rsidRDefault="00FF39E3" w:rsidP="00FF39E3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Систематическая работа с детьми с ограниченными возможностями по обучению безопасности жизнедеятельности, использование современных методов и приемов, учет возрастных особенностей даёт положительный результат.</w:t>
      </w:r>
    </w:p>
    <w:p w14:paraId="5D6B6EE7" w14:textId="5C6BDEA1" w:rsidR="00FF39E3" w:rsidRPr="00C55509" w:rsidRDefault="001A32C9" w:rsidP="00C5550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</w:t>
      </w:r>
      <w:r w:rsidRPr="00C55509">
        <w:rPr>
          <w:rStyle w:val="c2"/>
          <w:rFonts w:ascii="Times New Roman" w:hAnsi="Times New Roman" w:cs="Times New Roman"/>
          <w:sz w:val="28"/>
          <w:szCs w:val="28"/>
        </w:rPr>
        <w:t xml:space="preserve">По окончании курса реабилитации </w:t>
      </w:r>
      <w:r w:rsidR="00FF39E3" w:rsidRPr="00C55509">
        <w:rPr>
          <w:rStyle w:val="c2"/>
          <w:rFonts w:ascii="Times New Roman" w:hAnsi="Times New Roman" w:cs="Times New Roman"/>
          <w:sz w:val="28"/>
          <w:szCs w:val="28"/>
        </w:rPr>
        <w:t>дети имеют знания:</w:t>
      </w:r>
      <w:r w:rsidR="00C55509" w:rsidRPr="00C55509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FF39E3" w:rsidRPr="00C55509">
        <w:rPr>
          <w:rStyle w:val="c2"/>
          <w:rFonts w:ascii="Times New Roman" w:hAnsi="Times New Roman" w:cs="Times New Roman"/>
          <w:sz w:val="28"/>
          <w:szCs w:val="28"/>
        </w:rPr>
        <w:t>о правилах безопасности дорожного движения</w:t>
      </w:r>
      <w:r w:rsidR="00C55509" w:rsidRPr="00C55509">
        <w:rPr>
          <w:rStyle w:val="c2"/>
          <w:rFonts w:ascii="Times New Roman" w:hAnsi="Times New Roman" w:cs="Times New Roman"/>
          <w:sz w:val="28"/>
          <w:szCs w:val="28"/>
        </w:rPr>
        <w:t xml:space="preserve">, </w:t>
      </w:r>
      <w:r w:rsidR="00FF39E3" w:rsidRPr="00C55509">
        <w:rPr>
          <w:rStyle w:val="c2"/>
          <w:rFonts w:ascii="Times New Roman" w:hAnsi="Times New Roman" w:cs="Times New Roman"/>
          <w:sz w:val="28"/>
          <w:szCs w:val="28"/>
        </w:rPr>
        <w:t>об опасных для человека ситуациях</w:t>
      </w:r>
      <w:r w:rsidR="00C55509" w:rsidRPr="00C55509">
        <w:rPr>
          <w:rStyle w:val="c2"/>
          <w:rFonts w:ascii="Times New Roman" w:hAnsi="Times New Roman" w:cs="Times New Roman"/>
          <w:sz w:val="28"/>
          <w:szCs w:val="28"/>
        </w:rPr>
        <w:t xml:space="preserve">, </w:t>
      </w:r>
      <w:r w:rsidR="00FF39E3" w:rsidRPr="00C55509">
        <w:rPr>
          <w:rStyle w:val="c2"/>
          <w:rFonts w:ascii="Times New Roman" w:hAnsi="Times New Roman" w:cs="Times New Roman"/>
          <w:sz w:val="28"/>
          <w:szCs w:val="28"/>
        </w:rPr>
        <w:t>о преодолени</w:t>
      </w:r>
      <w:r w:rsidR="0041155D" w:rsidRPr="00C55509">
        <w:rPr>
          <w:rStyle w:val="c2"/>
          <w:rFonts w:ascii="Times New Roman" w:hAnsi="Times New Roman" w:cs="Times New Roman"/>
          <w:sz w:val="28"/>
          <w:szCs w:val="28"/>
        </w:rPr>
        <w:t>и</w:t>
      </w:r>
      <w:r w:rsidR="00FF39E3" w:rsidRPr="00C55509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C55509" w:rsidRPr="00C55509">
        <w:rPr>
          <w:rStyle w:val="c2"/>
          <w:rFonts w:ascii="Times New Roman" w:hAnsi="Times New Roman" w:cs="Times New Roman"/>
          <w:sz w:val="28"/>
          <w:szCs w:val="28"/>
        </w:rPr>
        <w:t>опасности, о</w:t>
      </w:r>
      <w:r w:rsidR="00FF39E3" w:rsidRPr="00C55509">
        <w:rPr>
          <w:rStyle w:val="c2"/>
          <w:rFonts w:ascii="Times New Roman" w:hAnsi="Times New Roman" w:cs="Times New Roman"/>
          <w:sz w:val="28"/>
          <w:szCs w:val="28"/>
        </w:rPr>
        <w:t xml:space="preserve"> здоровом образе жизни.</w:t>
      </w:r>
    </w:p>
    <w:p w14:paraId="119C1385" w14:textId="7C20BF11" w:rsidR="00FF39E3" w:rsidRDefault="0041155D" w:rsidP="00C55509">
      <w:pPr>
        <w:pStyle w:val="c1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c2"/>
          <w:sz w:val="28"/>
          <w:szCs w:val="28"/>
        </w:rPr>
        <w:t xml:space="preserve">        </w:t>
      </w:r>
      <w:r w:rsidR="00FF39E3" w:rsidRPr="00FF39E3">
        <w:rPr>
          <w:rStyle w:val="c2"/>
          <w:sz w:val="28"/>
          <w:szCs w:val="28"/>
        </w:rPr>
        <w:t>В результате проводимых мероприятий повы</w:t>
      </w:r>
      <w:r w:rsidR="0038629F">
        <w:rPr>
          <w:rStyle w:val="c2"/>
          <w:sz w:val="28"/>
          <w:szCs w:val="28"/>
        </w:rPr>
        <w:t>шается</w:t>
      </w:r>
      <w:r w:rsidR="00FF39E3" w:rsidRPr="00FF39E3">
        <w:rPr>
          <w:rStyle w:val="c2"/>
          <w:sz w:val="28"/>
          <w:szCs w:val="28"/>
        </w:rPr>
        <w:t xml:space="preserve"> личная уверенность каждого ребенка</w:t>
      </w:r>
      <w:r w:rsidR="001A32C9">
        <w:rPr>
          <w:rStyle w:val="c2"/>
          <w:sz w:val="28"/>
          <w:szCs w:val="28"/>
        </w:rPr>
        <w:t>, потому что, к</w:t>
      </w:r>
      <w:r w:rsidR="00FF39E3" w:rsidRPr="00FF39E3">
        <w:rPr>
          <w:rStyle w:val="c0"/>
          <w:sz w:val="28"/>
          <w:szCs w:val="28"/>
        </w:rPr>
        <w:t xml:space="preserve">огда </w:t>
      </w:r>
      <w:r w:rsidR="001A32C9">
        <w:rPr>
          <w:rStyle w:val="c0"/>
          <w:sz w:val="28"/>
          <w:szCs w:val="28"/>
        </w:rPr>
        <w:t xml:space="preserve">он </w:t>
      </w:r>
      <w:r w:rsidR="00FF39E3" w:rsidRPr="00FF39E3">
        <w:rPr>
          <w:rStyle w:val="c0"/>
          <w:sz w:val="28"/>
          <w:szCs w:val="28"/>
        </w:rPr>
        <w:t xml:space="preserve">знает правила поведения в </w:t>
      </w:r>
      <w:r w:rsidR="001A32C9">
        <w:rPr>
          <w:rStyle w:val="c0"/>
          <w:sz w:val="28"/>
          <w:szCs w:val="28"/>
        </w:rPr>
        <w:t xml:space="preserve">сложных </w:t>
      </w:r>
      <w:r w:rsidR="00FF39E3" w:rsidRPr="00FF39E3">
        <w:rPr>
          <w:rStyle w:val="c0"/>
          <w:sz w:val="28"/>
          <w:szCs w:val="28"/>
        </w:rPr>
        <w:t xml:space="preserve">ситуациях и умеет самостоятельно принимать решения, </w:t>
      </w:r>
      <w:r w:rsidR="00FF39E3" w:rsidRPr="00FF39E3">
        <w:rPr>
          <w:sz w:val="28"/>
          <w:szCs w:val="28"/>
          <w:shd w:val="clear" w:color="auto" w:fill="FFFFFF"/>
        </w:rPr>
        <w:t>ему легче обеспечить свою без</w:t>
      </w:r>
      <w:r w:rsidR="00C55509">
        <w:rPr>
          <w:sz w:val="28"/>
          <w:szCs w:val="28"/>
          <w:shd w:val="clear" w:color="auto" w:fill="FFFFFF"/>
        </w:rPr>
        <w:t>оп</w:t>
      </w:r>
      <w:r w:rsidR="00FF39E3" w:rsidRPr="00FF39E3">
        <w:rPr>
          <w:sz w:val="28"/>
          <w:szCs w:val="28"/>
          <w:shd w:val="clear" w:color="auto" w:fill="FFFFFF"/>
        </w:rPr>
        <w:t>асность</w:t>
      </w:r>
      <w:r w:rsidR="00FF39E3" w:rsidRPr="00FF39E3">
        <w:rPr>
          <w:rStyle w:val="c0"/>
          <w:sz w:val="28"/>
          <w:szCs w:val="28"/>
        </w:rPr>
        <w:t xml:space="preserve">. </w:t>
      </w:r>
    </w:p>
    <w:sectPr w:rsidR="00FF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4C"/>
    <w:rsid w:val="00003AEA"/>
    <w:rsid w:val="001A32C9"/>
    <w:rsid w:val="001D3F5B"/>
    <w:rsid w:val="00267D84"/>
    <w:rsid w:val="0038629F"/>
    <w:rsid w:val="003C25A3"/>
    <w:rsid w:val="0041155D"/>
    <w:rsid w:val="004A5010"/>
    <w:rsid w:val="005053B7"/>
    <w:rsid w:val="006021D2"/>
    <w:rsid w:val="0064284E"/>
    <w:rsid w:val="00880DCD"/>
    <w:rsid w:val="00895615"/>
    <w:rsid w:val="00A5407D"/>
    <w:rsid w:val="00A574A9"/>
    <w:rsid w:val="00BB114C"/>
    <w:rsid w:val="00BF5BF1"/>
    <w:rsid w:val="00C55509"/>
    <w:rsid w:val="00C7407E"/>
    <w:rsid w:val="00DB4056"/>
    <w:rsid w:val="00E03358"/>
    <w:rsid w:val="00EB0CAA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776F"/>
  <w15:chartTrackingRefBased/>
  <w15:docId w15:val="{EC4C646A-0CD3-45BC-9253-0D288EB2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B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5BF1"/>
    <w:pPr>
      <w:ind w:left="720"/>
      <w:contextualSpacing/>
    </w:pPr>
  </w:style>
  <w:style w:type="character" w:customStyle="1" w:styleId="apple-converted-space">
    <w:name w:val="apple-converted-space"/>
    <w:basedOn w:val="a0"/>
    <w:rsid w:val="00BF5BF1"/>
  </w:style>
  <w:style w:type="character" w:styleId="a5">
    <w:name w:val="Strong"/>
    <w:basedOn w:val="a0"/>
    <w:uiPriority w:val="22"/>
    <w:qFormat/>
    <w:rsid w:val="00BF5BF1"/>
    <w:rPr>
      <w:b/>
      <w:bCs/>
    </w:rPr>
  </w:style>
  <w:style w:type="paragraph" w:customStyle="1" w:styleId="c5">
    <w:name w:val="c5"/>
    <w:basedOn w:val="a"/>
    <w:uiPriority w:val="99"/>
    <w:rsid w:val="00FF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FF3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39E3"/>
  </w:style>
  <w:style w:type="character" w:customStyle="1" w:styleId="c2">
    <w:name w:val="c2"/>
    <w:basedOn w:val="a0"/>
    <w:rsid w:val="00FF39E3"/>
  </w:style>
  <w:style w:type="character" w:styleId="a6">
    <w:name w:val="Hyperlink"/>
    <w:basedOn w:val="a0"/>
    <w:uiPriority w:val="99"/>
    <w:semiHidden/>
    <w:unhideWhenUsed/>
    <w:rsid w:val="00E03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000004</dc:creator>
  <cp:keywords/>
  <dc:description/>
  <cp:lastModifiedBy>000004</cp:lastModifiedBy>
  <cp:revision>6</cp:revision>
  <dcterms:created xsi:type="dcterms:W3CDTF">2025-03-26T07:47:00Z</dcterms:created>
  <dcterms:modified xsi:type="dcterms:W3CDTF">2025-04-03T08:00:00Z</dcterms:modified>
</cp:coreProperties>
</file>