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37455796"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bookmarkStart w:name="ac61422a-29c7-4a5a-957e-10d44a9a8bf8" w:id="1"/>
      <w:r>
        <w:rPr>
          <w:rFonts w:ascii="Times New Roman" w:hAnsi="Times New Roman"/>
          <w:b/>
          <w:i w:val="false"/>
          <w:color w:val="000000"/>
          <w:sz w:val="28"/>
        </w:rPr>
        <w:t>Департамент образования и науки Курганской области</w:t>
      </w:r>
      <w:bookmarkEnd w:id="1"/>
      <w:r>
        <w:rPr>
          <w:sz w:val="28"/>
        </w:rPr>
        <w:br/>
      </w:r>
      <w:bookmarkStart w:name="ac61422a-29c7-4a5a-957e-10d44a9a8bf8" w:id="2"/>
      <w:r>
        <w:rPr>
          <w:rFonts w:ascii="Times New Roman" w:hAnsi="Times New Roman"/>
          <w:b/>
          <w:i w:val="false"/>
          <w:color w:val="000000"/>
          <w:sz w:val="28"/>
        </w:rPr>
        <w:t xml:space="preserve"> Администрации Звериноголовского муниципального округа</w:t>
      </w:r>
      <w:bookmarkEnd w:id="2"/>
      <w:r>
        <w:rPr>
          <w:sz w:val="28"/>
        </w:rPr>
        <w:br/>
      </w:r>
      <w:bookmarkStart w:name="ac61422a-29c7-4a5a-957e-10d44a9a8bf8" w:id="3"/>
      <w:r>
        <w:rPr>
          <w:rFonts w:ascii="Times New Roman" w:hAnsi="Times New Roman"/>
          <w:b/>
          <w:i w:val="false"/>
          <w:color w:val="000000"/>
          <w:sz w:val="28"/>
        </w:rPr>
        <w:t xml:space="preserve"> МКОУ "Звериноголовская СОШ им. Дважды Героя Советского Союза Г.П. Кравченко "</w:t>
      </w:r>
      <w:bookmarkEnd w:id="3"/>
      <w:r>
        <w:rPr>
          <w:sz w:val="28"/>
        </w:rPr>
        <w:br/>
      </w:r>
      <w:bookmarkStart w:name="ac61422a-29c7-4a5a-957e-10d44a9a8bf8" w:id="4"/>
      <w:bookmarkEnd w:id="4"/>
      <w:r>
        <w:rPr>
          <w:rFonts w:ascii="Times New Roman" w:hAnsi="Times New Roman"/>
          <w:b/>
          <w:i w:val="false"/>
          <w:color w:val="000000"/>
          <w:sz w:val="28"/>
        </w:rPr>
        <w:t xml:space="preserve"> </w:t>
      </w:r>
    </w:p>
    <w:p>
      <w:pPr>
        <w:spacing w:before="0" w:after="0" w:line="408"/>
        <w:ind w:left="120"/>
        <w:jc w:val="center"/>
      </w:pPr>
    </w:p>
    <w:p>
      <w:pPr>
        <w:spacing w:before="0" w:after="0" w:line="408"/>
        <w:ind w:left="120"/>
        <w:jc w:val="center"/>
      </w:pPr>
      <w:r>
        <w:rPr>
          <w:rFonts w:ascii="Times New Roman" w:hAnsi="Times New Roman"/>
          <w:b/>
          <w:i w:val="false"/>
          <w:color w:val="000000"/>
          <w:sz w:val="28"/>
        </w:rPr>
        <w:t>МКОУ "Звериноголовская СОШ им. Дважды Героя Советского Союза Г.П. Кравченко "</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Руководитель МО</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В.М.Коркина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И.о.директора</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И.К.Касенова</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4924778)</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«Физическая культура» (Вариант 2)</w:t>
      </w:r>
    </w:p>
    <w:p>
      <w:pPr>
        <w:spacing w:before="0" w:after="0" w:line="408"/>
        <w:ind w:left="120"/>
        <w:jc w:val="center"/>
      </w:pPr>
      <w:r>
        <w:rPr>
          <w:rFonts w:ascii="Times New Roman" w:hAnsi="Times New Roman"/>
          <w:b w:val="false"/>
          <w:i w:val="false"/>
          <w:color w:val="000000"/>
          <w:sz w:val="28"/>
        </w:rPr>
        <w:t xml:space="preserve">для обучающихся 1 </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4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bookmarkStart w:name="a138e01f-71ee-4195-a132-95a500e7f996" w:id="5"/>
      <w:r>
        <w:rPr>
          <w:rFonts w:ascii="Times New Roman" w:hAnsi="Times New Roman"/>
          <w:b/>
          <w:i w:val="false"/>
          <w:color w:val="000000"/>
          <w:sz w:val="28"/>
        </w:rPr>
        <w:t>с.Звериноголовское</w:t>
      </w:r>
      <w:bookmarkEnd w:id="5"/>
      <w:r>
        <w:rPr>
          <w:rFonts w:ascii="Times New Roman" w:hAnsi="Times New Roman"/>
          <w:b/>
          <w:i w:val="false"/>
          <w:color w:val="000000"/>
          <w:sz w:val="28"/>
        </w:rPr>
        <w:t xml:space="preserve"> </w:t>
      </w:r>
      <w:bookmarkStart w:name="a612539e-b3c8-455e-88a4-bebacddb4762" w:id="6"/>
      <w:r>
        <w:rPr>
          <w:rFonts w:ascii="Times New Roman" w:hAnsi="Times New Roman"/>
          <w:b/>
          <w:i w:val="false"/>
          <w:color w:val="000000"/>
          <w:sz w:val="28"/>
        </w:rPr>
        <w:t>2024 год</w:t>
      </w:r>
      <w:bookmarkEnd w:id="6"/>
    </w:p>
    <w:p>
      <w:pPr>
        <w:spacing w:before="0" w:after="0"/>
        <w:ind w:left="120"/>
        <w:jc w:val="left"/>
      </w:pPr>
    </w:p>
    <w:bookmarkStart w:name="block-37455796" w:id="7"/>
    <w:p>
      <w:pPr>
        <w:sectPr>
          <w:pgSz w:w="11906" w:h="16383" w:orient="portrait"/>
        </w:sectPr>
      </w:pPr>
    </w:p>
    <w:bookmarkEnd w:id="7"/>
    <w:bookmarkEnd w:id="0"/>
    <w:bookmarkStart w:name="block-37455799" w:id="8"/>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w:t>
      </w:r>
      <w:r>
        <w:rPr>
          <w:rFonts w:ascii="Times New Roman" w:hAnsi="Times New Roman"/>
          <w:b w:val="false"/>
          <w:i w:val="false"/>
          <w:color w:val="000000"/>
          <w:sz w:val="28"/>
        </w:rPr>
        <w:t xml:space="preserve">рабочей </w:t>
      </w:r>
      <w:r>
        <w:rPr>
          <w:rFonts w:ascii="Times New Roman" w:hAnsi="Times New Roman"/>
          <w:b w:val="false"/>
          <w:i w:val="false"/>
          <w:color w:val="000000"/>
          <w:sz w:val="28"/>
        </w:rPr>
        <w:t xml:space="preserve">программе воспитания. </w:t>
      </w:r>
    </w:p>
    <w:p>
      <w:pPr>
        <w:spacing w:before="0" w:after="0" w:line="264"/>
        <w:ind w:firstLine="600"/>
        <w:jc w:val="both"/>
      </w:pPr>
      <w:r>
        <w:rPr>
          <w:rFonts w:ascii="Times New Roman" w:hAnsi="Times New Roman"/>
          <w:b w:val="false"/>
          <w:i w:val="false"/>
          <w:color w:val="000000"/>
          <w:sz w:val="28"/>
        </w:rPr>
        <w:t xml:space="preserve">Программа по физической культуре разработана с учётом потребности современного российского общества в физически крепком и деятельном подрастающем поколении, способном активно включаться в разнообразные формы здорового образа жизни, использовать ценности физической культуры для саморазвития, самоопределения и самореализации. </w:t>
      </w:r>
    </w:p>
    <w:p>
      <w:pPr>
        <w:spacing w:before="0" w:after="0" w:line="264"/>
        <w:ind w:firstLine="600"/>
        <w:jc w:val="both"/>
      </w:pPr>
      <w:r>
        <w:rPr>
          <w:rFonts w:ascii="Times New Roman" w:hAnsi="Times New Roman"/>
          <w:b w:val="false"/>
          <w:i w:val="false"/>
          <w:color w:val="000000"/>
          <w:sz w:val="28"/>
        </w:rPr>
        <w:t xml:space="preserve">В программе по физической культуре отражены объективно сложившиеся реалии современного социокультурного развития общества, условия деятельности образовательных организаций, запросы родителей обучающихся, педагогических работников на обновление содержания образовательного процесса, внедрение в его практику современных подходов, новых методик и технологий. </w:t>
      </w:r>
    </w:p>
    <w:p>
      <w:pPr>
        <w:spacing w:before="0" w:after="0" w:line="264"/>
        <w:ind w:firstLine="600"/>
        <w:jc w:val="both"/>
      </w:pPr>
      <w:r>
        <w:rPr>
          <w:rFonts w:ascii="Times New Roman" w:hAnsi="Times New Roman"/>
          <w:b w:val="false"/>
          <w:i w:val="false"/>
          <w:color w:val="000000"/>
          <w:sz w:val="28"/>
        </w:rPr>
        <w:t xml:space="preserve">Изучение учебного предмета «Физическая культура» имеет важное значение в онтогенезе обучающихся. Оно активно воздействует на развитие их физической, психической и социальной природы, содействует укреплению здоровья, повышению защитных свойств организма, развитию памяти, внимания и мышления, предметно ориентируется на активное вовлечение обучающихся в самостоятельные занятия физической культурой и спортом. </w:t>
      </w:r>
    </w:p>
    <w:p>
      <w:pPr>
        <w:spacing w:before="0" w:after="0" w:line="264"/>
        <w:ind w:firstLine="600"/>
        <w:jc w:val="both"/>
      </w:pPr>
      <w:r>
        <w:rPr>
          <w:rFonts w:ascii="Times New Roman" w:hAnsi="Times New Roman"/>
          <w:b w:val="false"/>
          <w:i w:val="false"/>
          <w:color w:val="000000"/>
          <w:sz w:val="28"/>
        </w:rPr>
        <w:t xml:space="preserve">Целью образования по физической культуре на уровне начального общего образования является формирование у обучающихся основ здорового образа жизни, активной творческой самостоятельности в проведении разнообразных форм занятий физическими упражнениями. Достижение данной цели обеспечивается ориентацией учебного предмета на укрепление и сохранение здоровья обучающихся, приобретение ими знаний и способов самостоятельной деятельности, развитие физических качеств и освоение физических упражнений оздоровительной, спортивной и прикладно-ориентированной направленности. </w:t>
      </w:r>
    </w:p>
    <w:p>
      <w:pPr>
        <w:spacing w:before="0" w:after="0" w:line="264"/>
        <w:ind w:firstLine="600"/>
        <w:jc w:val="both"/>
      </w:pPr>
      <w:r>
        <w:rPr>
          <w:rFonts w:ascii="Times New Roman" w:hAnsi="Times New Roman"/>
          <w:b w:val="false"/>
          <w:i w:val="false"/>
          <w:color w:val="000000"/>
          <w:sz w:val="28"/>
        </w:rPr>
        <w:t xml:space="preserve">Развивающая ориентация учебного предмета «Физическая культура» заключается в формировании у обучающихся необходимого и достаточного физического здоровья, уровня развития физических качеств и обучения физическим упражнениям разной функциональной направленности.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 коррекционной, дыхательной и зрительной гимнастикой, проведения физкультминуток и утренней зарядки, закаливающих процедур, наблюдений за физическим развитием и физической подготовленностью. </w:t>
      </w:r>
    </w:p>
    <w:p>
      <w:pPr>
        <w:spacing w:before="0" w:after="0" w:line="264"/>
        <w:ind w:firstLine="600"/>
        <w:jc w:val="both"/>
      </w:pPr>
      <w:r>
        <w:rPr>
          <w:rFonts w:ascii="Times New Roman" w:hAnsi="Times New Roman"/>
          <w:b w:val="false"/>
          <w:i w:val="false"/>
          <w:color w:val="000000"/>
          <w:sz w:val="28"/>
        </w:rPr>
        <w:t xml:space="preserve">Воспитывающее значение учебного предмета раскрывается в приобщении обучающихся к истории и традициям физической культуры и спорта народов России, формировании интереса к регулярным занятиям физической культурой и спортом, осознании роли занятий физической культурой в укреплении здоровья, организации активного отдыха и досуга. В процессе обучения у обучающихся активно формируются положительные навыки и способы поведения, общения и взаимодействия со сверстниками и учителями, оценивания своих действий и поступков в процессе совместной коллективной деятельности. </w:t>
      </w:r>
    </w:p>
    <w:p>
      <w:pPr>
        <w:spacing w:before="0" w:after="0" w:line="264"/>
        <w:ind w:firstLine="600"/>
        <w:jc w:val="both"/>
      </w:pPr>
      <w:r>
        <w:rPr>
          <w:rFonts w:ascii="Times New Roman" w:hAnsi="Times New Roman"/>
          <w:b w:val="false"/>
          <w:i w:val="false"/>
          <w:color w:val="000000"/>
          <w:sz w:val="28"/>
        </w:rPr>
        <w:t xml:space="preserve">Методологической основой структуры и содержания программы по физической культуре для начального общего образования являются базовые положения личностно-деятельностного подхода, ориентирующие педагогический процесс на развитие целостной личности обучающихся. Достижение целостного развития становится возможным благодаря освоению обучающимися двигательной деятельности, представляющей собой основу содержания учебного предмета «Физическая культура». Двигательная деятельность оказывает активное влияние на развитие психической и социальной природы обучающихся. Как и любая деятельность, она включает в себя информационный, операциональный и мотивационно-процессуальный компоненты, которые находят своё отражение в соответствующих дидактических линиях учебного предмета. </w:t>
      </w:r>
    </w:p>
    <w:p>
      <w:pPr>
        <w:spacing w:before="0" w:after="0" w:line="264"/>
        <w:ind w:firstLine="600"/>
        <w:jc w:val="both"/>
      </w:pPr>
      <w:r>
        <w:rPr>
          <w:rFonts w:ascii="Times New Roman" w:hAnsi="Times New Roman"/>
          <w:b w:val="false"/>
          <w:i w:val="false"/>
          <w:color w:val="000000"/>
          <w:sz w:val="28"/>
        </w:rPr>
        <w:t xml:space="preserve">В целях усиления мотивационной составляющей учебного предмета и подготовки обучающихся к выполнению комплекса ГТО в структуру программы по физической культуре в раздел «Физическое совершенствование» вводится образовательный модуль «Прикладно-ориентированная физическая культура». Данный модуль позволит удовлетворить интересы обучающихся в занятиях спортом и активном участии в спортивных соревнованиях, развитии национальных форм соревновательной деятельности и систем физического воспитания. </w:t>
      </w:r>
    </w:p>
    <w:p>
      <w:pPr>
        <w:spacing w:before="0" w:after="0" w:line="264"/>
        <w:ind w:firstLine="600"/>
        <w:jc w:val="both"/>
      </w:pPr>
      <w:r>
        <w:rPr>
          <w:rFonts w:ascii="Times New Roman" w:hAnsi="Times New Roman"/>
          <w:b w:val="false"/>
          <w:i w:val="false"/>
          <w:color w:val="000000"/>
          <w:sz w:val="28"/>
        </w:rPr>
        <w:t xml:space="preserve">Содержание модуля «Прикладно-ориентированная физическая культура» обеспечивается программами по видам спорта, которые могут использоваться образовательными организациями исходя из интересов обучающихся, физкультурно-спортивных традиций, наличия необходимой материально-технической базы, квалификации педагогического состава. Образовательные организации могут разрабатывать своё содержание для модуля «Прикладно-ориентированная физическая культура» и включать в него популярные национальные виды спорта, подвижные игры и развлечения, основывающиеся на этнокультурных, исторических и современных традициях региона и школы. </w:t>
      </w:r>
    </w:p>
    <w:p>
      <w:pPr>
        <w:spacing w:before="0" w:after="0" w:line="264"/>
        <w:ind w:firstLine="600"/>
        <w:jc w:val="both"/>
      </w:pPr>
      <w:r>
        <w:rPr>
          <w:rFonts w:ascii="Times New Roman" w:hAnsi="Times New Roman"/>
          <w:b w:val="false"/>
          <w:i w:val="false"/>
          <w:color w:val="000000"/>
          <w:sz w:val="28"/>
        </w:rPr>
        <w:t xml:space="preserve">Содержание программы по физической культуре изложено по годам обучения и раскрывает основные её содержательные линии, обязательные для изучения в каждом классе: «Знания о физической культуре», «Способы самостоятельной деятельности» и «Физическое совершенствование». </w:t>
      </w:r>
    </w:p>
    <w:p>
      <w:pPr>
        <w:spacing w:before="0" w:after="0" w:line="264"/>
        <w:ind w:firstLine="600"/>
        <w:jc w:val="both"/>
      </w:pPr>
      <w:r>
        <w:rPr>
          <w:rFonts w:ascii="Times New Roman" w:hAnsi="Times New Roman"/>
          <w:b w:val="false"/>
          <w:i w:val="false"/>
          <w:color w:val="000000"/>
          <w:sz w:val="28"/>
        </w:rPr>
        <w:t xml:space="preserve">Планируемые результаты включают в себя личностные, метапредметные и предметные результаты. </w:t>
      </w:r>
    </w:p>
    <w:p>
      <w:pPr>
        <w:spacing w:before="0" w:after="0" w:line="264"/>
        <w:ind w:firstLine="600"/>
        <w:jc w:val="both"/>
      </w:pPr>
      <w:r>
        <w:rPr>
          <w:rFonts w:ascii="Times New Roman" w:hAnsi="Times New Roman"/>
          <w:b w:val="false"/>
          <w:i w:val="false"/>
          <w:color w:val="000000"/>
          <w:sz w:val="28"/>
        </w:rPr>
        <w:t xml:space="preserve">Результативность освоения учебного предмета обучающимися достигается посредством современных научно обоснованных инновационных средств, методов и форм обучения, информационно-коммуникативных технологий и передового педагогического опыта. </w:t>
      </w:r>
    </w:p>
    <w:p>
      <w:pPr>
        <w:spacing w:before="0" w:after="0" w:line="264"/>
        <w:ind w:firstLine="600"/>
        <w:jc w:val="both"/>
      </w:pPr>
      <w:bookmarkStart w:name="bb146442-f527-41bf-8c2f-d7c56b2bd4b0" w:id="9"/>
      <w:r>
        <w:rPr>
          <w:rFonts w:ascii="Times New Roman" w:hAnsi="Times New Roman"/>
          <w:b w:val="false"/>
          <w:i w:val="false"/>
          <w:color w:val="000000"/>
          <w:sz w:val="28"/>
        </w:rPr>
        <w:t>Общее число часов для изучения физической культуры на уровне начального общего образования составляет – 270 часов: в 1 классе – 66 часов (2 часа в неделю), во 2 классе – 68 часов (2 часа в неделю), в 3 классе – 68 часов (2 часа в неделю), в 4 классе – 68 часов (2 часа в неделю).</w:t>
      </w:r>
      <w:bookmarkEnd w:id="9"/>
    </w:p>
    <w:p>
      <w:pPr>
        <w:spacing w:before="0" w:after="0" w:line="264"/>
        <w:ind w:left="120"/>
        <w:jc w:val="both"/>
      </w:pPr>
    </w:p>
    <w:bookmarkStart w:name="block-37455799" w:id="10"/>
    <w:p>
      <w:pPr>
        <w:sectPr>
          <w:pgSz w:w="11906" w:h="16383" w:orient="portrait"/>
        </w:sectPr>
      </w:pPr>
    </w:p>
    <w:bookmarkEnd w:id="10"/>
    <w:bookmarkEnd w:id="8"/>
    <w:bookmarkStart w:name="block-37455797" w:id="11"/>
    <w:p>
      <w:pPr>
        <w:spacing w:before="0" w:after="0" w:line="264"/>
        <w:ind w:left="120"/>
        <w:jc w:val="both"/>
      </w:pPr>
      <w:r>
        <w:rPr>
          <w:rFonts w:ascii="Times New Roman" w:hAnsi="Times New Roman"/>
          <w:b/>
          <w:i w:val="false"/>
          <w:color w:val="000000"/>
          <w:sz w:val="28"/>
        </w:rPr>
        <w:t>СОДЕРЖАНИЕ УЧЕБНОГО ПРЕДМЕТА</w:t>
      </w:r>
    </w:p>
    <w:p>
      <w:pPr>
        <w:spacing w:before="0" w:after="0" w:line="264"/>
        <w:ind w:left="120"/>
        <w:jc w:val="both"/>
      </w:pPr>
    </w:p>
    <w:p>
      <w:pPr>
        <w:spacing w:before="0" w:after="0" w:line="264"/>
        <w:ind w:left="120"/>
        <w:jc w:val="both"/>
      </w:pPr>
      <w:r>
        <w:rPr>
          <w:rFonts w:ascii="Times New Roman" w:hAnsi="Times New Roman"/>
          <w:b/>
          <w:i w:val="false"/>
          <w:color w:val="000000"/>
          <w:sz w:val="28"/>
        </w:rPr>
        <w:t>1 КЛАСС</w:t>
      </w:r>
    </w:p>
    <w:p>
      <w:pPr>
        <w:spacing w:before="0" w:after="0" w:line="264"/>
        <w:ind w:left="120"/>
        <w:jc w:val="both"/>
      </w:pPr>
    </w:p>
    <w:p>
      <w:pPr>
        <w:spacing w:before="0" w:after="0" w:line="264"/>
        <w:ind w:firstLine="600"/>
        <w:jc w:val="both"/>
      </w:pPr>
      <w:bookmarkStart w:name="_Toc101876902" w:id="12"/>
      <w:bookmarkEnd w:id="12"/>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Понятие «физическая культура» как занятия физическими упражнениями и спортом по укреплению здоровья, физическому развитию и физической подготовке. Связь физических упражнений с движениями животных и трудовыми действиями древних людей.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 xml:space="preserve">Режим дня и правила его составления и соблюдения. </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Гигиена человека и требования к проведению гигиенических процедур. Осанка и комплексы упражнений для правильного её развития. Физические упражнения для физкультминуток и утренней зарядки.</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Правила поведения на уроках физической культуры, подбора одежды для занятий в спортивном зале и на открытом воздухе. </w:t>
      </w:r>
    </w:p>
    <w:p>
      <w:pPr>
        <w:spacing w:before="0" w:after="0" w:line="264"/>
        <w:ind w:firstLine="600"/>
        <w:jc w:val="both"/>
      </w:pPr>
      <w:r>
        <w:rPr>
          <w:rFonts w:ascii="Times New Roman" w:hAnsi="Times New Roman"/>
          <w:b w:val="false"/>
          <w:i w:val="false"/>
          <w:color w:val="000000"/>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z w:val="28"/>
        </w:rPr>
        <w:t xml:space="preserve">Исходные положения в физических упражнениях: стойки, упоры, седы, положения лёжа. Строевые упражнения: построение и перестроение в одну и две шеренги, стоя на месте, повороты направо и налево, передвижение в колонне по одному с равномерной скоростью. </w:t>
      </w:r>
    </w:p>
    <w:p>
      <w:pPr>
        <w:spacing w:before="0" w:after="0" w:line="264"/>
        <w:ind w:firstLine="600"/>
        <w:jc w:val="both"/>
      </w:pPr>
      <w:r>
        <w:rPr>
          <w:rFonts w:ascii="Times New Roman" w:hAnsi="Times New Roman"/>
          <w:b w:val="false"/>
          <w:i w:val="false"/>
          <w:color w:val="000000"/>
          <w:sz w:val="28"/>
        </w:rPr>
        <w:t xml:space="preserve">Гимнастические упражнения: стилизованные способы передвижения ходьбой и бегом, упражнения с гимнастическим мячом и гимнастической скакалкой, стилизованные гимнастические прыжки. </w:t>
      </w:r>
    </w:p>
    <w:p>
      <w:pPr>
        <w:spacing w:before="0" w:after="0" w:line="264"/>
        <w:ind w:firstLine="600"/>
        <w:jc w:val="both"/>
      </w:pPr>
      <w:r>
        <w:rPr>
          <w:rFonts w:ascii="Times New Roman" w:hAnsi="Times New Roman"/>
          <w:b w:val="false"/>
          <w:i w:val="false"/>
          <w:color w:val="000000"/>
          <w:sz w:val="28"/>
        </w:rPr>
        <w:t xml:space="preserve">Акробатические упражнения: подъём туловища из положения лёжа на спине и животе, подъём ног из положения лёжа на животе, сгибание рук в положении упор лёжа, прыжки в группировке, толчком двумя ногами, прыжки в упоре на руки, толчком двумя ногами. </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Переноска лыж к месту занятия. Основная стойка лыжника. Передвижение на лыжах ступающим шагом (без палок). Передвижение на лыжах скользящим шагом (без палок). </w:t>
      </w:r>
    </w:p>
    <w:p>
      <w:pPr>
        <w:spacing w:before="0" w:after="0" w:line="264"/>
        <w:ind w:firstLine="600"/>
        <w:jc w:val="both"/>
      </w:pPr>
      <w:r>
        <w:rPr>
          <w:rFonts w:ascii="Times New Roman" w:hAnsi="Times New Roman"/>
          <w:b w:val="false"/>
          <w:i w:val="false"/>
          <w:color w:val="000000"/>
          <w:sz w:val="28"/>
        </w:rPr>
        <w:t>Лёгкая атлетика</w:t>
      </w:r>
    </w:p>
    <w:p>
      <w:pPr>
        <w:spacing w:before="0" w:after="0" w:line="264"/>
        <w:ind w:firstLine="600"/>
        <w:jc w:val="both"/>
      </w:pPr>
      <w:r>
        <w:rPr>
          <w:rFonts w:ascii="Times New Roman" w:hAnsi="Times New Roman"/>
          <w:b w:val="false"/>
          <w:i w:val="false"/>
          <w:color w:val="000000"/>
          <w:sz w:val="28"/>
        </w:rPr>
        <w:t xml:space="preserve">Равномерная ходьба и равномерный бег. Прыжки в длину и высоту с места толчком двумя ногами, в высоту с прямого разбега.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Считалки для самостоятельной организации подвижных игр.</w:t>
      </w:r>
    </w:p>
    <w:p>
      <w:pPr>
        <w:spacing w:before="0" w:after="0" w:line="264"/>
        <w:ind w:firstLine="600"/>
        <w:jc w:val="both"/>
      </w:pPr>
      <w:r>
        <w:rPr>
          <w:rFonts w:ascii="Times New Roman" w:hAnsi="Times New Roman"/>
          <w:b w:val="false"/>
          <w:i/>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Развитие основных физических качеств средствами спортивных и подвижных игр. Подготовка к выполнению нормативных требований комплекса ГТО.</w:t>
      </w:r>
    </w:p>
    <w:p>
      <w:pPr>
        <w:spacing w:before="0" w:after="0"/>
        <w:ind w:left="120"/>
        <w:jc w:val="left"/>
      </w:pPr>
      <w:bookmarkStart w:name="_Toc137548637" w:id="13"/>
      <w:bookmarkEnd w:id="13"/>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Из истории возникновения физических упражнений и первых соревнований. Зарождение Олимпийских игр древности.</w:t>
      </w:r>
    </w:p>
    <w:p>
      <w:pPr>
        <w:spacing w:before="0" w:after="0" w:line="264"/>
        <w:ind w:firstLine="600"/>
        <w:jc w:val="both"/>
      </w:pPr>
      <w:r>
        <w:rPr>
          <w:rFonts w:ascii="Times New Roman" w:hAnsi="Times New Roman"/>
          <w:b/>
          <w:i/>
          <w:color w:val="000000"/>
          <w:sz w:val="28"/>
        </w:rPr>
        <w:t>Способы самостоятельной деятельности</w:t>
      </w:r>
    </w:p>
    <w:p>
      <w:pPr>
        <w:spacing w:before="0" w:after="0" w:line="264"/>
        <w:ind w:firstLine="600"/>
        <w:jc w:val="both"/>
      </w:pPr>
      <w:r>
        <w:rPr>
          <w:rFonts w:ascii="Times New Roman" w:hAnsi="Times New Roman"/>
          <w:b w:val="false"/>
          <w:i w:val="false"/>
          <w:color w:val="000000"/>
          <w:sz w:val="28"/>
        </w:rPr>
        <w:t>Физическое развитие и его измерение. Физические качества человека: сила, быстрота, выносливость, гибкость, координация и способы их измерения. Составление дневника наблюдений по физической культуре.</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Закаливание организма обтиранием. Составление комплекса утренней зарядки и физкультминутки для занятий в домашних условиях.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Правила поведения на занятиях гимнастикой и акробатикой. Строевые команды в построении и перестроении в одну шеренгу и колонну по одному; при поворотах направо и налево, стоя на месте и в движении. Передвижение в колонне по одному с равномерной и изменяющейся скоростью движения.</w:t>
      </w:r>
    </w:p>
    <w:p>
      <w:pPr>
        <w:spacing w:before="0" w:after="0" w:line="264"/>
        <w:ind w:firstLine="600"/>
        <w:jc w:val="both"/>
      </w:pPr>
      <w:r>
        <w:rPr>
          <w:rFonts w:ascii="Times New Roman" w:hAnsi="Times New Roman"/>
          <w:b w:val="false"/>
          <w:i w:val="false"/>
          <w:color w:val="000000"/>
          <w:sz w:val="28"/>
        </w:rPr>
        <w:t xml:space="preserve">Упражнения разминки перед выполнением гимнастических упражнений. Прыжки со скакалкой на двух ногах и поочерёдно на правой и левой ноге на месте. Упражнения с гимнастическим мячом: подбрасывание, перекаты и наклоны с мячом в руках. Танцевальный хороводный шаг, танец галоп. </w:t>
      </w:r>
    </w:p>
    <w:p>
      <w:pPr>
        <w:spacing w:before="0" w:after="0" w:line="264"/>
        <w:ind w:firstLine="600"/>
        <w:jc w:val="both"/>
      </w:pPr>
      <w:r>
        <w:rPr>
          <w:rFonts w:ascii="Times New Roman" w:hAnsi="Times New Roman"/>
          <w:b w:val="false"/>
          <w:i w:val="false"/>
          <w:color w:val="000000"/>
          <w:sz w:val="28"/>
        </w:rPr>
        <w:t xml:space="preserve">Лыжная подготовка </w:t>
      </w:r>
    </w:p>
    <w:p>
      <w:pPr>
        <w:spacing w:before="0" w:after="0" w:line="264"/>
        <w:ind w:firstLine="600"/>
        <w:jc w:val="both"/>
      </w:pPr>
      <w:r>
        <w:rPr>
          <w:rFonts w:ascii="Times New Roman" w:hAnsi="Times New Roman"/>
          <w:b w:val="false"/>
          <w:i w:val="false"/>
          <w:color w:val="000000"/>
          <w:sz w:val="28"/>
        </w:rPr>
        <w:t>Правила поведения на занятиях лыжной подготовкой. Упражнения на лыжах: передвижение двухшажным попеременным ходом, спуск с небольшого склона в основной стойке, торможение лыжными палками на учебной трассе и падением на бок во время спуска.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Правила поведения на занятиях лёгкой атлетикой. Броски малого мяча в неподвижную мишень разными способами из положения стоя, сидя и лёжа. Разнообразные сложно-координированные прыжки толчком одной ногой и двумя ногами с места, в движении в разных направлениях, с разной амплитудой и траекторией полёта. Прыжок в высоту с прямого разбега. Ходьба по гимнастической скамейке с изменением скорости и направления движения. Беговые сложно-координационные упражнения: ускорения из разных исходных положений, змейкой, по кругу, обеганием предметов, с преодолением небольших препятствий.</w:t>
      </w:r>
    </w:p>
    <w:p>
      <w:pPr>
        <w:spacing w:before="0" w:after="0" w:line="264"/>
        <w:ind w:firstLine="600"/>
        <w:jc w:val="both"/>
      </w:pPr>
      <w:r>
        <w:rPr>
          <w:rFonts w:ascii="Times New Roman" w:hAnsi="Times New Roman"/>
          <w:b w:val="false"/>
          <w:i w:val="false"/>
          <w:color w:val="000000"/>
          <w:sz w:val="28"/>
        </w:rPr>
        <w:t>Подвижные игры</w:t>
      </w:r>
    </w:p>
    <w:p>
      <w:pPr>
        <w:spacing w:before="0" w:after="0" w:line="264"/>
        <w:ind w:firstLine="600"/>
        <w:jc w:val="both"/>
      </w:pPr>
      <w:r>
        <w:rPr>
          <w:rFonts w:ascii="Times New Roman" w:hAnsi="Times New Roman"/>
          <w:b w:val="false"/>
          <w:i w:val="false"/>
          <w:color w:val="000000"/>
          <w:sz w:val="28"/>
        </w:rPr>
        <w:t xml:space="preserve">Подвижные игры с техническими приёмами спортивных игр (баскетбол, футбол). </w:t>
      </w:r>
    </w:p>
    <w:p>
      <w:pPr>
        <w:spacing w:before="0" w:after="0" w:line="264"/>
        <w:ind w:firstLine="600"/>
        <w:jc w:val="both"/>
      </w:pPr>
      <w:r>
        <w:rPr>
          <w:rFonts w:ascii="Times New Roman" w:hAnsi="Times New Roman"/>
          <w:b w:val="false"/>
          <w:i/>
          <w:color w:val="000000"/>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z w:val="28"/>
        </w:rPr>
        <w:t>Подготовка к соревнованиям по комплексу ГТО. Развитие основных физических качеств средствами подвижных и спортивных игр.</w:t>
      </w:r>
    </w:p>
    <w:p>
      <w:pPr>
        <w:spacing w:before="0" w:after="0"/>
        <w:ind w:left="120"/>
        <w:jc w:val="left"/>
      </w:pPr>
      <w:bookmarkStart w:name="_Toc137548638" w:id="14"/>
      <w:bookmarkEnd w:id="14"/>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left="120"/>
        <w:jc w:val="both"/>
      </w:pPr>
    </w:p>
    <w:p>
      <w:pPr>
        <w:spacing w:before="0" w:after="0" w:line="264"/>
        <w:ind w:firstLine="600"/>
        <w:jc w:val="both"/>
      </w:pPr>
      <w:r>
        <w:rPr>
          <w:rFonts w:ascii="Times New Roman" w:hAnsi="Times New Roman"/>
          <w:b/>
          <w:i/>
          <w:color w:val="000000"/>
          <w:spacing w:val="-2"/>
          <w:sz w:val="28"/>
        </w:rPr>
        <w:t>Знания о физической культуре</w:t>
      </w:r>
    </w:p>
    <w:p>
      <w:pPr>
        <w:spacing w:before="0" w:after="0" w:line="264"/>
        <w:ind w:firstLine="600"/>
        <w:jc w:val="both"/>
      </w:pPr>
      <w:r>
        <w:rPr>
          <w:rFonts w:ascii="Times New Roman" w:hAnsi="Times New Roman"/>
          <w:b w:val="false"/>
          <w:i w:val="false"/>
          <w:color w:val="000000"/>
          <w:spacing w:val="-2"/>
          <w:sz w:val="28"/>
        </w:rPr>
        <w:t>Из истории развития физической культуры у древних народов, населявших территорию России. История появления современного спорта.</w:t>
      </w:r>
    </w:p>
    <w:p>
      <w:pPr>
        <w:spacing w:before="0" w:after="0" w:line="264"/>
        <w:ind w:firstLine="600"/>
        <w:jc w:val="both"/>
      </w:pPr>
      <w:r>
        <w:rPr>
          <w:rFonts w:ascii="Times New Roman" w:hAnsi="Times New Roman"/>
          <w:b/>
          <w:i/>
          <w:color w:val="000000"/>
          <w:spacing w:val="-2"/>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pacing w:val="-2"/>
          <w:sz w:val="28"/>
        </w:rPr>
        <w:t>Виды физических упражнений, используемых на уроках физической культуры: общеразвивающие, подготовительные, соревновательные, их отличительные признаки и предназначение. Способы измерения пульса на занятиях физической культурой (наложение руки под грудь). Дозировка нагрузки при развитии физических качеств на уроках физической культуры. Дозирование физических упражнений для комплексов физкультминутки и утренней зарядки. Составление графика занятий по развитию физических качеств на учебный год.</w:t>
      </w:r>
    </w:p>
    <w:p>
      <w:pPr>
        <w:spacing w:before="0" w:after="0" w:line="264"/>
        <w:ind w:firstLine="600"/>
        <w:jc w:val="both"/>
      </w:pPr>
      <w:r>
        <w:rPr>
          <w:rFonts w:ascii="Times New Roman" w:hAnsi="Times New Roman"/>
          <w:b/>
          <w:i/>
          <w:color w:val="000000"/>
          <w:spacing w:val="-2"/>
          <w:sz w:val="28"/>
        </w:rPr>
        <w:t xml:space="preserve">Физическое совершенствование </w:t>
      </w:r>
    </w:p>
    <w:p>
      <w:pPr>
        <w:spacing w:before="0" w:after="0" w:line="264"/>
        <w:ind w:firstLine="600"/>
        <w:jc w:val="both"/>
      </w:pPr>
      <w:r>
        <w:rPr>
          <w:rFonts w:ascii="Times New Roman" w:hAnsi="Times New Roman"/>
          <w:b w:val="false"/>
          <w:i/>
          <w:color w:val="000000"/>
          <w:spacing w:val="-2"/>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Закаливание организма при помощи обливания под душем. Упражнения дыхательной и зрительной гимнастики, их влияние на восстановление организма после умственной и физической нагрузки.</w:t>
      </w:r>
    </w:p>
    <w:p>
      <w:pPr>
        <w:spacing w:before="0" w:after="0" w:line="264"/>
        <w:ind w:firstLine="600"/>
        <w:jc w:val="both"/>
      </w:pPr>
      <w:r>
        <w:rPr>
          <w:rFonts w:ascii="Times New Roman" w:hAnsi="Times New Roman"/>
          <w:b w:val="false"/>
          <w:i/>
          <w:color w:val="000000"/>
          <w:spacing w:val="-2"/>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Гимнастика с основами акробатики </w:t>
      </w:r>
    </w:p>
    <w:p>
      <w:pPr>
        <w:spacing w:before="0" w:after="0" w:line="264"/>
        <w:ind w:firstLine="600"/>
        <w:jc w:val="both"/>
      </w:pPr>
      <w:r>
        <w:rPr>
          <w:rFonts w:ascii="Times New Roman" w:hAnsi="Times New Roman"/>
          <w:b w:val="false"/>
          <w:i w:val="false"/>
          <w:color w:val="000000"/>
          <w:spacing w:val="-2"/>
          <w:sz w:val="28"/>
        </w:rPr>
        <w:t xml:space="preserve">Строевые упражнения в движении противоходом, перестроении из колонны по одному в колонну по три, стоя на месте и в движении. Упражнения в лазании по канату в три приёма. Упражнения на гимнастической скамейке в передвижении стилизованными способами ходьбы: вперёд, назад, с высоким подниманием колен и изменением положения рук, приставным шагом правым и левым боком. Передвижения по наклонной гимнастической скамейке: равномерной ходьбой с поворотом в разные стороны и движением руками, приставным шагом правым и левым боком. </w:t>
      </w:r>
    </w:p>
    <w:p>
      <w:pPr>
        <w:spacing w:before="0" w:after="0" w:line="264"/>
        <w:ind w:firstLine="600"/>
        <w:jc w:val="both"/>
      </w:pPr>
      <w:r>
        <w:rPr>
          <w:rFonts w:ascii="Times New Roman" w:hAnsi="Times New Roman"/>
          <w:b w:val="false"/>
          <w:i w:val="false"/>
          <w:color w:val="000000"/>
          <w:spacing w:val="-2"/>
          <w:sz w:val="28"/>
        </w:rPr>
        <w:t xml:space="preserve">Упражнения в передвижении по гимнастической стенке: ходьба приставным шагом правым и левым боком по нижней жерди, лазанье разноимённым способом. Прыжки через скакалку с изменяющейся скоростью вращения на двух ногах и поочерёдно на правой и левой ноге, прыжки через скакалку назад с равномерной скоростью. </w:t>
      </w:r>
    </w:p>
    <w:p>
      <w:pPr>
        <w:spacing w:before="0" w:after="0" w:line="264"/>
        <w:ind w:firstLine="600"/>
        <w:jc w:val="both"/>
      </w:pPr>
      <w:r>
        <w:rPr>
          <w:rFonts w:ascii="Times New Roman" w:hAnsi="Times New Roman"/>
          <w:b w:val="false"/>
          <w:i w:val="false"/>
          <w:color w:val="000000"/>
          <w:spacing w:val="-2"/>
          <w:sz w:val="28"/>
        </w:rPr>
        <w:t>Ритмическая гимнастика: стилизованные наклоны и повороты туловища с изменением положения рук, стилизованные шаги на месте в сочетании с движением рук, ног и туловища. Упражнения в танцах галоп и полька.</w:t>
      </w:r>
    </w:p>
    <w:p>
      <w:pPr>
        <w:spacing w:before="0" w:after="0" w:line="264"/>
        <w:ind w:firstLine="600"/>
        <w:jc w:val="both"/>
      </w:pPr>
      <w:r>
        <w:rPr>
          <w:rFonts w:ascii="Times New Roman" w:hAnsi="Times New Roman"/>
          <w:b w:val="false"/>
          <w:i w:val="false"/>
          <w:color w:val="000000"/>
          <w:spacing w:val="-2"/>
          <w:sz w:val="28"/>
        </w:rPr>
        <w:t xml:space="preserve">Лёгкая атлетика </w:t>
      </w:r>
    </w:p>
    <w:p>
      <w:pPr>
        <w:spacing w:before="0" w:after="0" w:line="264"/>
        <w:ind w:firstLine="600"/>
        <w:jc w:val="both"/>
      </w:pPr>
      <w:r>
        <w:rPr>
          <w:rFonts w:ascii="Times New Roman" w:hAnsi="Times New Roman"/>
          <w:b w:val="false"/>
          <w:i w:val="false"/>
          <w:color w:val="000000"/>
          <w:spacing w:val="-2"/>
          <w:sz w:val="28"/>
        </w:rPr>
        <w:t xml:space="preserve">Прыжок в длину с разбега, способом согнув ноги. Броски набивного мяча из-за головы в положении сидя и стоя на месте. Беговые упражнения скоростной и координационной направленности: челночный бег, бег с преодолением препятствий, с ускорением и торможением, максимальной скоростью на дистанции 30 м. </w:t>
      </w:r>
    </w:p>
    <w:p>
      <w:pPr>
        <w:spacing w:before="0" w:after="0" w:line="264"/>
        <w:ind w:firstLine="600"/>
        <w:jc w:val="both"/>
      </w:pPr>
      <w:r>
        <w:rPr>
          <w:rFonts w:ascii="Times New Roman" w:hAnsi="Times New Roman"/>
          <w:b w:val="false"/>
          <w:i w:val="false"/>
          <w:color w:val="000000"/>
          <w:spacing w:val="-2"/>
          <w:sz w:val="28"/>
        </w:rPr>
        <w:t>Лыжная подготовка</w:t>
      </w:r>
    </w:p>
    <w:p>
      <w:pPr>
        <w:spacing w:before="0" w:after="0" w:line="264"/>
        <w:ind w:firstLine="600"/>
        <w:jc w:val="both"/>
      </w:pPr>
      <w:r>
        <w:rPr>
          <w:rFonts w:ascii="Times New Roman" w:hAnsi="Times New Roman"/>
          <w:b w:val="false"/>
          <w:i w:val="false"/>
          <w:color w:val="000000"/>
          <w:spacing w:val="-2"/>
          <w:sz w:val="28"/>
        </w:rPr>
        <w:t xml:space="preserve">Передвижение одновременным двухшажным ходом. Упражнения в поворотах на лыжах переступанием стоя на месте и в движении. Торможение плугом. </w:t>
      </w:r>
    </w:p>
    <w:p>
      <w:pPr>
        <w:spacing w:before="0" w:after="0" w:line="264"/>
        <w:ind w:firstLine="600"/>
        <w:jc w:val="both"/>
      </w:pPr>
      <w:r>
        <w:rPr>
          <w:rFonts w:ascii="Times New Roman" w:hAnsi="Times New Roman"/>
          <w:b w:val="false"/>
          <w:i w:val="false"/>
          <w:color w:val="000000"/>
          <w:spacing w:val="-2"/>
          <w:sz w:val="28"/>
        </w:rPr>
        <w:t xml:space="preserve">Плавательная подготовка. </w:t>
      </w:r>
    </w:p>
    <w:p>
      <w:pPr>
        <w:spacing w:before="0" w:after="0" w:line="264"/>
        <w:ind w:firstLine="600"/>
        <w:jc w:val="both"/>
      </w:pPr>
      <w:r>
        <w:rPr>
          <w:rFonts w:ascii="Times New Roman" w:hAnsi="Times New Roman"/>
          <w:b w:val="false"/>
          <w:i w:val="false"/>
          <w:color w:val="000000"/>
          <w:spacing w:val="-2"/>
          <w:sz w:val="28"/>
        </w:rPr>
        <w:t xml:space="preserve">Правила поведения в бассейне. Виды современного спортивного плавания: кроль на груди и спине, брас. Упражнения ознакомительного плавания: передвижение по дну ходьбой и прыжками, погружение в воду и всплывание, скольжение на воде. Упражнения в плавании кролем на груди. </w:t>
      </w:r>
    </w:p>
    <w:p>
      <w:pPr>
        <w:spacing w:before="0" w:after="0" w:line="264"/>
        <w:ind w:firstLine="600"/>
        <w:jc w:val="both"/>
      </w:pPr>
      <w:r>
        <w:rPr>
          <w:rFonts w:ascii="Times New Roman" w:hAnsi="Times New Roman"/>
          <w:b w:val="false"/>
          <w:i w:val="false"/>
          <w:color w:val="000000"/>
          <w:spacing w:val="-2"/>
          <w:sz w:val="28"/>
        </w:rPr>
        <w:t xml:space="preserve">Подвижные и спортивные игры </w:t>
      </w:r>
    </w:p>
    <w:p>
      <w:pPr>
        <w:spacing w:before="0" w:after="0" w:line="264"/>
        <w:ind w:firstLine="600"/>
        <w:jc w:val="both"/>
      </w:pPr>
      <w:r>
        <w:rPr>
          <w:rFonts w:ascii="Times New Roman" w:hAnsi="Times New Roman"/>
          <w:b w:val="false"/>
          <w:i w:val="false"/>
          <w:color w:val="000000"/>
          <w:spacing w:val="-2"/>
          <w:sz w:val="28"/>
        </w:rPr>
        <w:t xml:space="preserve">Подвижные игры на точность движений с приёмами спортивных игр и лыжной подготовки. Баскетбол: ведение баскетбольного мяча, ловля и передача баскетбольного мяча. Волейбол: прямая нижняя подача, приём и передача мяча снизу двумя руками на месте и в движении. Футбол: ведение футбольного мяча, удар по неподвижному футбольному мячу. </w:t>
      </w:r>
    </w:p>
    <w:p>
      <w:pPr>
        <w:spacing w:before="0" w:after="0" w:line="264"/>
        <w:ind w:firstLine="600"/>
        <w:jc w:val="both"/>
      </w:pPr>
      <w:r>
        <w:rPr>
          <w:rFonts w:ascii="Times New Roman" w:hAnsi="Times New Roman"/>
          <w:b w:val="false"/>
          <w:i/>
          <w:color w:val="000000"/>
          <w:spacing w:val="-2"/>
          <w:sz w:val="28"/>
        </w:rPr>
        <w:t xml:space="preserve">Прикладно-ориентированная физическая культура. </w:t>
      </w:r>
    </w:p>
    <w:p>
      <w:pPr>
        <w:spacing w:before="0" w:after="0" w:line="264"/>
        <w:ind w:firstLine="600"/>
        <w:jc w:val="both"/>
      </w:pPr>
      <w:r>
        <w:rPr>
          <w:rFonts w:ascii="Times New Roman" w:hAnsi="Times New Roman"/>
          <w:b w:val="false"/>
          <w:i w:val="false"/>
          <w:color w:val="000000"/>
          <w:spacing w:val="-2"/>
          <w:sz w:val="28"/>
        </w:rPr>
        <w:t xml:space="preserve">Развитие основных физических качеств средствами базовых видов спорта. Подготовка к выполнению нормативных требований комплекса ГТО. </w:t>
      </w:r>
    </w:p>
    <w:p>
      <w:pPr>
        <w:spacing w:before="0" w:after="0"/>
        <w:ind w:left="120"/>
        <w:jc w:val="left"/>
      </w:pPr>
      <w:bookmarkStart w:name="_Toc137548639" w:id="15"/>
      <w:bookmarkEnd w:id="15"/>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left="120"/>
        <w:jc w:val="both"/>
      </w:pPr>
    </w:p>
    <w:p>
      <w:pPr>
        <w:spacing w:before="0" w:after="0" w:line="264"/>
        <w:ind w:firstLine="600"/>
        <w:jc w:val="both"/>
      </w:pPr>
      <w:r>
        <w:rPr>
          <w:rFonts w:ascii="Times New Roman" w:hAnsi="Times New Roman"/>
          <w:b/>
          <w:i/>
          <w:color w:val="000000"/>
          <w:sz w:val="28"/>
        </w:rPr>
        <w:t xml:space="preserve">Знания о физической культуре </w:t>
      </w:r>
    </w:p>
    <w:p>
      <w:pPr>
        <w:spacing w:before="0" w:after="0" w:line="264"/>
        <w:ind w:firstLine="600"/>
        <w:jc w:val="both"/>
      </w:pPr>
      <w:r>
        <w:rPr>
          <w:rFonts w:ascii="Times New Roman" w:hAnsi="Times New Roman"/>
          <w:b w:val="false"/>
          <w:i w:val="false"/>
          <w:color w:val="000000"/>
          <w:sz w:val="28"/>
        </w:rPr>
        <w:t xml:space="preserve">Из истории развития физической культуры в России. Развитие национальных видов спорта в России. </w:t>
      </w:r>
    </w:p>
    <w:p>
      <w:pPr>
        <w:spacing w:before="0" w:after="0" w:line="264"/>
        <w:ind w:firstLine="600"/>
        <w:jc w:val="both"/>
      </w:pPr>
      <w:r>
        <w:rPr>
          <w:rFonts w:ascii="Times New Roman" w:hAnsi="Times New Roman"/>
          <w:b/>
          <w:i/>
          <w:color w:val="000000"/>
          <w:sz w:val="28"/>
        </w:rPr>
        <w:t xml:space="preserve">Способы самостоятельной деятельности </w:t>
      </w:r>
    </w:p>
    <w:p>
      <w:pPr>
        <w:spacing w:before="0" w:after="0" w:line="264"/>
        <w:ind w:firstLine="600"/>
        <w:jc w:val="both"/>
      </w:pPr>
      <w:r>
        <w:rPr>
          <w:rFonts w:ascii="Times New Roman" w:hAnsi="Times New Roman"/>
          <w:b w:val="false"/>
          <w:i w:val="false"/>
          <w:color w:val="000000"/>
          <w:sz w:val="28"/>
        </w:rPr>
        <w:t>Физическая подготовка. Влияние занятий физической подготовкой на работу организма. Регулирование физической нагрузки по пульсу на самостоятельных занятиях физической подготовкой. Определение тяжести нагрузки на самостоятельных занятиях физической подготовкой по внешним признакам и самочувствию. Определение возрастных особенностей физического развития и физической подготовленности посредством регулярного наблюдения. Оказание первой помощи при травмах во время самостоятельных занятий физической культурой.</w:t>
      </w:r>
    </w:p>
    <w:p>
      <w:pPr>
        <w:spacing w:before="0" w:after="0" w:line="264"/>
        <w:ind w:firstLine="600"/>
        <w:jc w:val="both"/>
      </w:pPr>
      <w:r>
        <w:rPr>
          <w:rFonts w:ascii="Times New Roman" w:hAnsi="Times New Roman"/>
          <w:b/>
          <w:i/>
          <w:color w:val="000000"/>
          <w:sz w:val="28"/>
        </w:rPr>
        <w:t xml:space="preserve">Физическое совершенствование </w:t>
      </w:r>
    </w:p>
    <w:p>
      <w:pPr>
        <w:spacing w:before="0" w:after="0" w:line="264"/>
        <w:ind w:firstLine="600"/>
        <w:jc w:val="both"/>
      </w:pPr>
      <w:r>
        <w:rPr>
          <w:rFonts w:ascii="Times New Roman" w:hAnsi="Times New Roman"/>
          <w:b w:val="false"/>
          <w:i/>
          <w:color w:val="000000"/>
          <w:sz w:val="28"/>
        </w:rPr>
        <w:t xml:space="preserve">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 xml:space="preserve">Оценка состояния осанки, упражнения для профилактики её нарушения (на расслабление мышц спины и профилактику сутулости). Упражнения для снижения массы тела за счёт упражнений с высокой активностью работы больших мышечных групп. Закаливающие процедуры: купание в естественных водоёмах, солнечные и воздушные процедуры. </w:t>
      </w:r>
    </w:p>
    <w:p>
      <w:pPr>
        <w:spacing w:before="0" w:after="0" w:line="264"/>
        <w:ind w:firstLine="600"/>
        <w:jc w:val="both"/>
      </w:pPr>
      <w:r>
        <w:rPr>
          <w:rFonts w:ascii="Times New Roman" w:hAnsi="Times New Roman"/>
          <w:b w:val="false"/>
          <w:i/>
          <w:color w:val="000000"/>
          <w:sz w:val="28"/>
        </w:rPr>
        <w:t xml:space="preserve">Спортивно-оздоровительная физическая культура </w:t>
      </w:r>
    </w:p>
    <w:p>
      <w:pPr>
        <w:spacing w:before="0" w:after="0" w:line="264"/>
        <w:ind w:firstLine="600"/>
        <w:jc w:val="both"/>
      </w:pPr>
      <w:r>
        <w:rPr>
          <w:rFonts w:ascii="Times New Roman" w:hAnsi="Times New Roman"/>
          <w:b w:val="false"/>
          <w:i w:val="false"/>
          <w:color w:val="000000"/>
          <w:sz w:val="28"/>
        </w:rPr>
        <w:t>Гимнастика с основами акробатики</w:t>
      </w:r>
    </w:p>
    <w:p>
      <w:pPr>
        <w:spacing w:before="0" w:after="0" w:line="264"/>
        <w:ind w:firstLine="600"/>
        <w:jc w:val="both"/>
      </w:pPr>
      <w:r>
        <w:rPr>
          <w:rFonts w:ascii="Times New Roman" w:hAnsi="Times New Roman"/>
          <w:b w:val="false"/>
          <w:i w:val="false"/>
          <w:color w:val="000000"/>
          <w:sz w:val="28"/>
        </w:rPr>
        <w:t>Предупреждение травматизма при выполнении гимнастических и акробатических упражнений. Акробатические комбинации из хорошо освоенных упражнений. Опорный прыжок через гимнастического козла с разбега способом напрыгивания. Упражнения на низкой гимнастической перекладине: висы и упоры, подъём переворотом. Упражнения в танце «Летка-енка».</w:t>
      </w:r>
    </w:p>
    <w:p>
      <w:pPr>
        <w:spacing w:before="0" w:after="0" w:line="264"/>
        <w:ind w:firstLine="600"/>
        <w:jc w:val="both"/>
      </w:pPr>
      <w:r>
        <w:rPr>
          <w:rFonts w:ascii="Times New Roman" w:hAnsi="Times New Roman"/>
          <w:b w:val="false"/>
          <w:i w:val="false"/>
          <w:color w:val="000000"/>
          <w:sz w:val="28"/>
        </w:rPr>
        <w:t xml:space="preserve">Лёгкая атлетика </w:t>
      </w:r>
    </w:p>
    <w:p>
      <w:pPr>
        <w:spacing w:before="0" w:after="0" w:line="264"/>
        <w:ind w:firstLine="600"/>
        <w:jc w:val="both"/>
      </w:pPr>
      <w:r>
        <w:rPr>
          <w:rFonts w:ascii="Times New Roman" w:hAnsi="Times New Roman"/>
          <w:b w:val="false"/>
          <w:i w:val="false"/>
          <w:color w:val="000000"/>
          <w:sz w:val="28"/>
        </w:rPr>
        <w:t>Предупреждение травматизма во время выполнения легкоатлетических упражнений. Прыжок в высоту с разбега перешагиванием. Технические действия при беге по легкоатлетической дистанции: низкий старт, стартовое ускорение, финиширование. Метание малого мяча на дальность стоя на месте.</w:t>
      </w:r>
    </w:p>
    <w:p>
      <w:pPr>
        <w:spacing w:before="0" w:after="0" w:line="264"/>
        <w:ind w:firstLine="600"/>
        <w:jc w:val="both"/>
      </w:pPr>
      <w:r>
        <w:rPr>
          <w:rFonts w:ascii="Times New Roman" w:hAnsi="Times New Roman"/>
          <w:b w:val="false"/>
          <w:i w:val="false"/>
          <w:color w:val="000000"/>
          <w:sz w:val="28"/>
        </w:rPr>
        <w:t>Лыжная подготовка</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лыжной подготовкой. Упражнения в передвижении на лыжах одновременным одношажным ходом. </w:t>
      </w:r>
    </w:p>
    <w:p>
      <w:pPr>
        <w:spacing w:before="0" w:after="0" w:line="264"/>
        <w:ind w:firstLine="600"/>
        <w:jc w:val="both"/>
      </w:pPr>
      <w:r>
        <w:rPr>
          <w:rFonts w:ascii="Times New Roman" w:hAnsi="Times New Roman"/>
          <w:b w:val="false"/>
          <w:i w:val="false"/>
          <w:color w:val="000000"/>
          <w:sz w:val="28"/>
        </w:rPr>
        <w:t xml:space="preserve">Плавательная подготовка </w:t>
      </w:r>
    </w:p>
    <w:p>
      <w:pPr>
        <w:spacing w:before="0" w:after="0" w:line="264"/>
        <w:ind w:firstLine="600"/>
        <w:jc w:val="both"/>
      </w:pPr>
      <w:r>
        <w:rPr>
          <w:rFonts w:ascii="Times New Roman" w:hAnsi="Times New Roman"/>
          <w:b w:val="false"/>
          <w:i w:val="false"/>
          <w:color w:val="000000"/>
          <w:sz w:val="28"/>
        </w:rPr>
        <w:t xml:space="preserve">Предупреждение травматизма во время занятий плавательной подготовкой. Упражнения в плавании кролем на груди, ознакомительные упражнения в плавании кролем на спине. </w:t>
      </w:r>
    </w:p>
    <w:p>
      <w:pPr>
        <w:spacing w:before="0" w:after="0" w:line="264"/>
        <w:ind w:firstLine="600"/>
        <w:jc w:val="both"/>
      </w:pPr>
      <w:r>
        <w:rPr>
          <w:rFonts w:ascii="Times New Roman" w:hAnsi="Times New Roman"/>
          <w:b w:val="false"/>
          <w:i w:val="false"/>
          <w:color w:val="000000"/>
          <w:sz w:val="28"/>
        </w:rPr>
        <w:t>Подвижные и спортивные игры</w:t>
      </w:r>
    </w:p>
    <w:p>
      <w:pPr>
        <w:spacing w:before="0" w:after="0" w:line="264"/>
        <w:ind w:firstLine="600"/>
        <w:jc w:val="both"/>
      </w:pPr>
      <w:r>
        <w:rPr>
          <w:rFonts w:ascii="Times New Roman" w:hAnsi="Times New Roman"/>
          <w:b w:val="false"/>
          <w:i w:val="false"/>
          <w:color w:val="000000"/>
          <w:sz w:val="28"/>
        </w:rPr>
        <w:t>Предупреждение травматизма на занятиях подвижными играми. Подвижные игры общефизической подготовки. Волейбол: нижняя боковая подача, приём и передача мяча сверху, выполнение освоенных технических действий в условиях игровой деятельности. Баскетбол: бросок мяча двумя руками от груди с места, выполнение освоенных технических действий в условиях игровой деятельности. Футбол: остановки катящегося мяча внутренней стороной стопы, выполнение освоенных технических действий в условиях игровой деятельности.</w:t>
      </w:r>
    </w:p>
    <w:p>
      <w:pPr>
        <w:spacing w:before="0" w:after="0" w:line="264"/>
        <w:ind w:firstLine="600"/>
        <w:jc w:val="both"/>
      </w:pPr>
      <w:r>
        <w:rPr>
          <w:rFonts w:ascii="Times New Roman" w:hAnsi="Times New Roman"/>
          <w:b w:val="false"/>
          <w:i w:val="false"/>
          <w:color w:val="000000"/>
          <w:sz w:val="28"/>
        </w:rPr>
        <w:t>Прикладно-ориентированная физическая культура</w:t>
      </w:r>
    </w:p>
    <w:p>
      <w:pPr>
        <w:spacing w:before="0" w:after="0" w:line="264"/>
        <w:ind w:firstLine="600"/>
        <w:jc w:val="both"/>
      </w:pPr>
      <w:r>
        <w:rPr>
          <w:rFonts w:ascii="Times New Roman" w:hAnsi="Times New Roman"/>
          <w:b w:val="false"/>
          <w:i w:val="false"/>
          <w:color w:val="000000"/>
          <w:sz w:val="28"/>
        </w:rPr>
        <w:t>Упражнения физической подготовки на развитие основных физических качеств. Подготовка к выполнению нормативных требований комплекса ГТО.</w:t>
      </w:r>
    </w:p>
    <w:bookmarkStart w:name="block-37455797" w:id="16"/>
    <w:p>
      <w:pPr>
        <w:sectPr>
          <w:pgSz w:w="11906" w:h="16383" w:orient="portrait"/>
        </w:sectPr>
      </w:pPr>
    </w:p>
    <w:bookmarkEnd w:id="16"/>
    <w:bookmarkEnd w:id="11"/>
    <w:bookmarkStart w:name="block-37455798" w:id="17"/>
    <w:p>
      <w:pPr>
        <w:spacing w:before="0" w:after="0" w:line="264"/>
        <w:ind w:left="120"/>
        <w:jc w:val="both"/>
      </w:pPr>
      <w:bookmarkStart w:name="_Toc137548640" w:id="18"/>
      <w:bookmarkEnd w:id="18"/>
      <w:r>
        <w:rPr>
          <w:rFonts w:ascii="Times New Roman" w:hAnsi="Times New Roman"/>
          <w:b/>
          <w:i w:val="false"/>
          <w:color w:val="000000"/>
          <w:sz w:val="28"/>
        </w:rPr>
        <w:t>ПЛАНИРУЕМЫЕ РЕЗУЛЬТАТЫ ОСВОЕНИЯ ПРОГРАММЫ ПО ФИЗИЧЕСКОЙ КУЛЬТУРЕ НА УРОВНЕ НАЧАЛЬНОГО ОБЩЕГО ОБРАЗОВАНИЯ</w:t>
      </w:r>
    </w:p>
    <w:p>
      <w:pPr>
        <w:spacing w:before="0" w:after="0" w:line="264"/>
        <w:ind w:firstLine="600"/>
        <w:jc w:val="both"/>
      </w:pPr>
      <w:r>
        <w:rPr>
          <w:rFonts w:ascii="Times New Roman" w:hAnsi="Times New Roman"/>
          <w:b/>
          <w:i w:val="false"/>
          <w:color w:val="000000"/>
          <w:sz w:val="28"/>
        </w:rPr>
        <w:t xml:space="preserve"> </w:t>
      </w:r>
    </w:p>
    <w:p>
      <w:pPr>
        <w:spacing w:before="0" w:after="0"/>
        <w:ind w:left="120"/>
        <w:jc w:val="left"/>
      </w:pPr>
      <w:bookmarkStart w:name="_Toc137548641" w:id="19"/>
      <w:bookmarkEnd w:id="19"/>
    </w:p>
    <w:p>
      <w:pPr>
        <w:spacing w:before="0" w:after="0" w:line="264"/>
        <w:ind w:left="120"/>
        <w:jc w:val="both"/>
      </w:pPr>
      <w:r>
        <w:rPr>
          <w:rFonts w:ascii="Times New Roman" w:hAnsi="Times New Roman"/>
          <w:b/>
          <w:i w:val="false"/>
          <w:color w:val="000000"/>
          <w:sz w:val="28"/>
        </w:rPr>
        <w:t>ЛИЧНОСТНЫЕ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Личностные результаты освоения программы по физической культуре на уровне начального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pPr>
        <w:spacing w:before="0" w:after="0" w:line="264"/>
        <w:ind w:firstLine="600"/>
        <w:jc w:val="both"/>
      </w:pPr>
      <w:r>
        <w:rPr>
          <w:rFonts w:ascii="Times New Roman" w:hAnsi="Times New Roman"/>
          <w:b w:val="false"/>
          <w:i w:val="false"/>
          <w:color w:val="000000"/>
          <w:sz w:val="28"/>
        </w:rPr>
        <w:t xml:space="preserve">В результате изучения физической культуры на уровне начального общего образования у обучающегося будут сформированы следующие личностные результаты: </w:t>
      </w:r>
    </w:p>
    <w:p>
      <w:pPr>
        <w:numPr>
          <w:ilvl w:val="0"/>
          <w:numId w:val="1"/>
        </w:numPr>
        <w:spacing w:before="0" w:after="0" w:line="264"/>
        <w:jc w:val="both"/>
      </w:pPr>
      <w:r>
        <w:rPr>
          <w:rFonts w:ascii="Times New Roman" w:hAnsi="Times New Roman"/>
          <w:b w:val="false"/>
          <w:i w:val="false"/>
          <w:color w:val="000000"/>
          <w:sz w:val="28"/>
        </w:rPr>
        <w:t xml:space="preserve">становление ценностного отношения к истории и развитию физической культуры народов России, осознание её связи с трудовой деятельностью и укреплением здоровья человека; </w:t>
      </w:r>
    </w:p>
    <w:p>
      <w:pPr>
        <w:numPr>
          <w:ilvl w:val="0"/>
          <w:numId w:val="1"/>
        </w:numPr>
        <w:spacing w:before="0" w:after="0" w:line="264"/>
        <w:jc w:val="both"/>
      </w:pPr>
      <w:r>
        <w:rPr>
          <w:rFonts w:ascii="Times New Roman" w:hAnsi="Times New Roman"/>
          <w:b w:val="false"/>
          <w:i w:val="false"/>
          <w:color w:val="000000"/>
          <w:sz w:val="28"/>
        </w:rPr>
        <w:t>формирование нравственно-этических норм поведения и правил межличностного общения во время подвижных игр и спортивных соревнований, выполнения совместных учебных заданий;</w:t>
      </w:r>
    </w:p>
    <w:p>
      <w:pPr>
        <w:numPr>
          <w:ilvl w:val="0"/>
          <w:numId w:val="1"/>
        </w:numPr>
        <w:spacing w:before="0" w:after="0" w:line="264"/>
        <w:jc w:val="both"/>
      </w:pPr>
      <w:r>
        <w:rPr>
          <w:rFonts w:ascii="Times New Roman" w:hAnsi="Times New Roman"/>
          <w:b w:val="false"/>
          <w:i w:val="false"/>
          <w:color w:val="000000"/>
          <w:sz w:val="28"/>
        </w:rPr>
        <w:t>проявление уважительного отношения к соперникам во время соревновательной деятельности, стремление оказывать первую помощь при травмах и ушибах;</w:t>
      </w:r>
    </w:p>
    <w:p>
      <w:pPr>
        <w:numPr>
          <w:ilvl w:val="0"/>
          <w:numId w:val="1"/>
        </w:numPr>
        <w:spacing w:before="0" w:after="0" w:line="264"/>
        <w:jc w:val="both"/>
      </w:pPr>
      <w:r>
        <w:rPr>
          <w:rFonts w:ascii="Times New Roman" w:hAnsi="Times New Roman"/>
          <w:b w:val="false"/>
          <w:i w:val="false"/>
          <w:color w:val="000000"/>
          <w:sz w:val="28"/>
        </w:rPr>
        <w:t xml:space="preserve">уважительное отношение к содержанию национальных подвижных игр, этнокультурным формам и видам соревновательной деятельности; </w:t>
      </w:r>
    </w:p>
    <w:p>
      <w:pPr>
        <w:numPr>
          <w:ilvl w:val="0"/>
          <w:numId w:val="1"/>
        </w:numPr>
        <w:spacing w:before="0" w:after="0" w:line="264"/>
        <w:jc w:val="both"/>
      </w:pPr>
      <w:r>
        <w:rPr>
          <w:rFonts w:ascii="Times New Roman" w:hAnsi="Times New Roman"/>
          <w:b w:val="false"/>
          <w:i w:val="false"/>
          <w:color w:val="000000"/>
          <w:sz w:val="28"/>
        </w:rPr>
        <w:t xml:space="preserve">стремление к формированию культуры здоровья, соблюдению правил здорового образа жизни; </w:t>
      </w:r>
    </w:p>
    <w:p>
      <w:pPr>
        <w:numPr>
          <w:ilvl w:val="0"/>
          <w:numId w:val="1"/>
        </w:numPr>
        <w:spacing w:before="0" w:after="0" w:line="264"/>
        <w:jc w:val="both"/>
      </w:pPr>
      <w:r>
        <w:rPr>
          <w:rFonts w:ascii="Times New Roman" w:hAnsi="Times New Roman"/>
          <w:b w:val="false"/>
          <w:i w:val="false"/>
          <w:color w:val="000000"/>
          <w:sz w:val="28"/>
        </w:rPr>
        <w:t>проявление интереса к исследованию индивидуальных особенностей физического развития и физической подготовленности, влияния занятий физической культурой и спортом на их показатели.</w:t>
      </w:r>
    </w:p>
    <w:p>
      <w:pPr>
        <w:spacing w:before="0" w:after="0"/>
        <w:ind w:left="120"/>
        <w:jc w:val="left"/>
      </w:pPr>
      <w:bookmarkStart w:name="_Toc137548642" w:id="20"/>
      <w:bookmarkEnd w:id="20"/>
    </w:p>
    <w:p>
      <w:pPr>
        <w:spacing w:before="0" w:after="0" w:line="264"/>
        <w:ind w:left="120"/>
        <w:jc w:val="both"/>
      </w:pPr>
    </w:p>
    <w:p>
      <w:pPr>
        <w:spacing w:before="0" w:after="0" w:line="264"/>
        <w:ind w:left="120"/>
        <w:jc w:val="both"/>
      </w:pPr>
      <w:r>
        <w:rPr>
          <w:rFonts w:ascii="Times New Roman" w:hAnsi="Times New Roman"/>
          <w:b/>
          <w:i w:val="false"/>
          <w:color w:val="000000"/>
          <w:sz w:val="28"/>
        </w:rPr>
        <w:t>МЕТАПРЕДМЕТНЫЕ РЕЗУЛЬТАТЫ</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В результате изучения физической культуры на уровне начального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bookmarkStart w:name="_Toc134720971" w:id="21"/>
      <w:bookmarkEnd w:id="21"/>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1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w:t>
      </w:r>
    </w:p>
    <w:p>
      <w:pPr>
        <w:numPr>
          <w:ilvl w:val="0"/>
          <w:numId w:val="2"/>
        </w:numPr>
        <w:spacing w:before="0" w:after="0" w:line="264"/>
        <w:jc w:val="both"/>
      </w:pPr>
      <w:r>
        <w:rPr>
          <w:rFonts w:ascii="Times New Roman" w:hAnsi="Times New Roman"/>
          <w:b w:val="false"/>
          <w:i w:val="false"/>
          <w:color w:val="000000"/>
          <w:sz w:val="28"/>
        </w:rPr>
        <w:t>находить общие и отличительные признаки в передвижениях человека и животных;</w:t>
      </w:r>
    </w:p>
    <w:p>
      <w:pPr>
        <w:numPr>
          <w:ilvl w:val="0"/>
          <w:numId w:val="2"/>
        </w:numPr>
        <w:spacing w:before="0" w:after="0" w:line="264"/>
        <w:jc w:val="both"/>
      </w:pPr>
      <w:r>
        <w:rPr>
          <w:rFonts w:ascii="Times New Roman" w:hAnsi="Times New Roman"/>
          <w:b w:val="false"/>
          <w:i w:val="false"/>
          <w:color w:val="000000"/>
          <w:sz w:val="28"/>
        </w:rPr>
        <w:t xml:space="preserve">устанавливать связь между бытовыми движениями древних людей и физическими упражнениями из современных видов спорта; </w:t>
      </w:r>
    </w:p>
    <w:p>
      <w:pPr>
        <w:numPr>
          <w:ilvl w:val="0"/>
          <w:numId w:val="2"/>
        </w:numPr>
        <w:spacing w:before="0" w:after="0" w:line="264"/>
        <w:jc w:val="both"/>
      </w:pPr>
      <w:r>
        <w:rPr>
          <w:rFonts w:ascii="Times New Roman" w:hAnsi="Times New Roman"/>
          <w:b w:val="false"/>
          <w:i w:val="false"/>
          <w:color w:val="000000"/>
          <w:sz w:val="28"/>
        </w:rPr>
        <w:t xml:space="preserve">сравнивать способы передвижения ходьбой и бегом, находить между ними общие и отличительные признаки; </w:t>
      </w:r>
    </w:p>
    <w:p>
      <w:pPr>
        <w:numPr>
          <w:ilvl w:val="0"/>
          <w:numId w:val="2"/>
        </w:numPr>
        <w:spacing w:before="0" w:after="0" w:line="264"/>
        <w:jc w:val="both"/>
      </w:pPr>
      <w:r>
        <w:rPr>
          <w:rFonts w:ascii="Times New Roman" w:hAnsi="Times New Roman"/>
          <w:b w:val="false"/>
          <w:i w:val="false"/>
          <w:color w:val="000000"/>
          <w:sz w:val="28"/>
        </w:rPr>
        <w:t>выявлять признаки правильной и неправильной осанки, приводить возможные причины её нарушений.</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3"/>
        </w:numPr>
        <w:spacing w:before="0" w:after="0" w:line="264"/>
        <w:jc w:val="both"/>
      </w:pPr>
      <w:r>
        <w:rPr>
          <w:rFonts w:ascii="Times New Roman" w:hAnsi="Times New Roman"/>
          <w:b w:val="false"/>
          <w:i w:val="false"/>
          <w:color w:val="000000"/>
          <w:sz w:val="28"/>
        </w:rPr>
        <w:t xml:space="preserve">воспроизводить названия разучиваемых физических упражнений и их исходные положения; </w:t>
      </w:r>
    </w:p>
    <w:p>
      <w:pPr>
        <w:numPr>
          <w:ilvl w:val="0"/>
          <w:numId w:val="3"/>
        </w:numPr>
        <w:spacing w:before="0" w:after="0" w:line="264"/>
        <w:jc w:val="both"/>
      </w:pPr>
      <w:r>
        <w:rPr>
          <w:rFonts w:ascii="Times New Roman" w:hAnsi="Times New Roman"/>
          <w:b w:val="false"/>
          <w:i w:val="false"/>
          <w:color w:val="000000"/>
          <w:sz w:val="28"/>
        </w:rPr>
        <w:t xml:space="preserve">высказывать мнение о положительном влиянии занятий физической культурой, оценивать влияние гигиенических процедур на укрепление здоровья; </w:t>
      </w:r>
    </w:p>
    <w:p>
      <w:pPr>
        <w:numPr>
          <w:ilvl w:val="0"/>
          <w:numId w:val="3"/>
        </w:numPr>
        <w:spacing w:before="0" w:after="0" w:line="264"/>
        <w:jc w:val="both"/>
      </w:pPr>
      <w:r>
        <w:rPr>
          <w:rFonts w:ascii="Times New Roman" w:hAnsi="Times New Roman"/>
          <w:b w:val="false"/>
          <w:i w:val="false"/>
          <w:color w:val="000000"/>
          <w:sz w:val="28"/>
        </w:rPr>
        <w:t xml:space="preserve">управлять эмоциями во время занятий физической культурой и проведения подвижных игр, соблюдать правила поведения и положительно относиться к замечаниям других обучающихся и учителя; </w:t>
      </w:r>
    </w:p>
    <w:p>
      <w:pPr>
        <w:numPr>
          <w:ilvl w:val="0"/>
          <w:numId w:val="3"/>
        </w:numPr>
        <w:spacing w:before="0" w:after="0" w:line="264"/>
        <w:jc w:val="both"/>
      </w:pPr>
      <w:r>
        <w:rPr>
          <w:rFonts w:ascii="Times New Roman" w:hAnsi="Times New Roman"/>
          <w:b w:val="false"/>
          <w:i w:val="false"/>
          <w:color w:val="000000"/>
          <w:sz w:val="28"/>
        </w:rPr>
        <w:t>обсуждать правила проведения подвижных игр, обосновывать объективность определения победителей.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4"/>
        </w:numPr>
        <w:spacing w:before="0" w:after="0" w:line="264"/>
        <w:jc w:val="both"/>
      </w:pPr>
      <w:r>
        <w:rPr>
          <w:rFonts w:ascii="Times New Roman" w:hAnsi="Times New Roman"/>
          <w:b w:val="false"/>
          <w:i w:val="false"/>
          <w:color w:val="000000"/>
          <w:sz w:val="28"/>
        </w:rPr>
        <w:t xml:space="preserve">выполнять комплексы физкультминуток, утренней зарядки, упражнений по профилактике нарушения и коррекции осанки; </w:t>
      </w:r>
    </w:p>
    <w:p>
      <w:pPr>
        <w:numPr>
          <w:ilvl w:val="0"/>
          <w:numId w:val="4"/>
        </w:numPr>
        <w:spacing w:before="0" w:after="0" w:line="264"/>
        <w:jc w:val="both"/>
      </w:pPr>
      <w:r>
        <w:rPr>
          <w:rFonts w:ascii="Times New Roman" w:hAnsi="Times New Roman"/>
          <w:b w:val="false"/>
          <w:i w:val="false"/>
          <w:color w:val="000000"/>
          <w:sz w:val="28"/>
        </w:rPr>
        <w:t>выполнять учебные задания по обучению новым физическим упражнениям и развитию физических качеств;</w:t>
      </w:r>
    </w:p>
    <w:p>
      <w:pPr>
        <w:numPr>
          <w:ilvl w:val="0"/>
          <w:numId w:val="4"/>
        </w:numPr>
        <w:spacing w:before="0" w:after="0" w:line="264"/>
        <w:jc w:val="both"/>
      </w:pPr>
      <w:r>
        <w:rPr>
          <w:rFonts w:ascii="Times New Roman" w:hAnsi="Times New Roman"/>
          <w:b w:val="false"/>
          <w:i w:val="false"/>
          <w:color w:val="000000"/>
          <w:sz w:val="28"/>
        </w:rPr>
        <w:t>проявлять уважительное отношение к участникам совместной игровой и соревновательной деятельности.</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val="false"/>
          <w:i w:val="false"/>
          <w:color w:val="000000"/>
          <w:sz w:val="28"/>
        </w:rPr>
        <w:t xml:space="preserve">2 классе у обучающегося будут сформированы следующие универсальные учебные действия.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5"/>
        </w:numPr>
        <w:spacing w:before="0" w:after="0" w:line="264"/>
        <w:jc w:val="both"/>
      </w:pPr>
      <w:r>
        <w:rPr>
          <w:rFonts w:ascii="Times New Roman" w:hAnsi="Times New Roman"/>
          <w:b w:val="false"/>
          <w:i w:val="false"/>
          <w:color w:val="000000"/>
          <w:sz w:val="28"/>
        </w:rPr>
        <w:t xml:space="preserve">характеризовать понятие «физические качества», называть физические качества и определять их отличительные признаки; </w:t>
      </w:r>
    </w:p>
    <w:p>
      <w:pPr>
        <w:numPr>
          <w:ilvl w:val="0"/>
          <w:numId w:val="5"/>
        </w:numPr>
        <w:spacing w:before="0" w:after="0" w:line="264"/>
        <w:jc w:val="both"/>
      </w:pPr>
      <w:r>
        <w:rPr>
          <w:rFonts w:ascii="Times New Roman" w:hAnsi="Times New Roman"/>
          <w:b w:val="false"/>
          <w:i w:val="false"/>
          <w:color w:val="000000"/>
          <w:sz w:val="28"/>
        </w:rPr>
        <w:t>понимать связь между закаливающими процедурами и укреплением здоровья;</w:t>
      </w:r>
    </w:p>
    <w:p>
      <w:pPr>
        <w:numPr>
          <w:ilvl w:val="0"/>
          <w:numId w:val="5"/>
        </w:numPr>
        <w:spacing w:before="0" w:after="0" w:line="264"/>
        <w:jc w:val="both"/>
      </w:pPr>
      <w:r>
        <w:rPr>
          <w:rFonts w:ascii="Times New Roman" w:hAnsi="Times New Roman"/>
          <w:b w:val="false"/>
          <w:i w:val="false"/>
          <w:color w:val="000000"/>
          <w:sz w:val="28"/>
        </w:rPr>
        <w:t xml:space="preserve">выявлять отличительные признаки упражнений на развитие разных физических качеств, приводить примеры и демонстрировать их выполнение; </w:t>
      </w:r>
    </w:p>
    <w:p>
      <w:pPr>
        <w:numPr>
          <w:ilvl w:val="0"/>
          <w:numId w:val="5"/>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составлять индивидуальные комплексы упражнений физкультминуток и утренней зарядки, упражнений на профилактику нарушения осанки;</w:t>
      </w:r>
    </w:p>
    <w:p>
      <w:pPr>
        <w:numPr>
          <w:ilvl w:val="0"/>
          <w:numId w:val="5"/>
        </w:numPr>
        <w:spacing w:before="0" w:after="0" w:line="264"/>
        <w:jc w:val="both"/>
      </w:pPr>
      <w:r>
        <w:rPr>
          <w:rFonts w:ascii="Times New Roman" w:hAnsi="Times New Roman"/>
          <w:b w:val="false"/>
          <w:i w:val="false"/>
          <w:color w:val="000000"/>
          <w:sz w:val="28"/>
        </w:rPr>
        <w:t>вести наблюдения за изменениями показателей физического развития и физических качеств, проводить процедуры их измерения.</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6"/>
        </w:numPr>
        <w:spacing w:before="0" w:after="0" w:line="264"/>
        <w:jc w:val="both"/>
      </w:pPr>
      <w:r>
        <w:rPr>
          <w:rFonts w:ascii="Times New Roman" w:hAnsi="Times New Roman"/>
          <w:b w:val="false"/>
          <w:i w:val="false"/>
          <w:color w:val="000000"/>
          <w:sz w:val="28"/>
        </w:rPr>
        <w:t>объяснять назначение упражнений утренней зарядки, приводить соответствующие примеры её положительного влияния на организм обучающихся (в пределах изученного);</w:t>
      </w:r>
    </w:p>
    <w:p>
      <w:pPr>
        <w:numPr>
          <w:ilvl w:val="0"/>
          <w:numId w:val="6"/>
        </w:numPr>
        <w:spacing w:before="0" w:after="0" w:line="264"/>
        <w:jc w:val="both"/>
      </w:pPr>
      <w:r>
        <w:rPr>
          <w:rFonts w:ascii="Times New Roman" w:hAnsi="Times New Roman"/>
          <w:b w:val="false"/>
          <w:i w:val="false"/>
          <w:color w:val="000000"/>
          <w:sz w:val="28"/>
        </w:rPr>
        <w:t xml:space="preserve">исполнять роль капитана и судьи в подвижных играх, аргументированно высказывать суждения о своих действиях и принятых решениях; </w:t>
      </w:r>
    </w:p>
    <w:p>
      <w:pPr>
        <w:numPr>
          <w:ilvl w:val="0"/>
          <w:numId w:val="6"/>
        </w:numPr>
        <w:spacing w:before="0" w:after="0" w:line="264"/>
        <w:jc w:val="both"/>
      </w:pPr>
      <w:r>
        <w:rPr>
          <w:rFonts w:ascii="Times New Roman" w:hAnsi="Times New Roman"/>
          <w:b w:val="false"/>
          <w:i w:val="false"/>
          <w:color w:val="000000"/>
          <w:sz w:val="28"/>
        </w:rPr>
        <w:t>делать небольшие сообщения по истории возникновения подвижных игр и спортивных соревнований, планированию режима дня, способам измерения показателей физического развития и физической подготовленности.</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7"/>
        </w:numPr>
        <w:spacing w:before="0" w:after="0" w:line="264"/>
        <w:jc w:val="both"/>
      </w:pPr>
      <w:r>
        <w:rPr>
          <w:rFonts w:ascii="Times New Roman" w:hAnsi="Times New Roman"/>
          <w:b w:val="false"/>
          <w:i w:val="false"/>
          <w:color w:val="000000"/>
          <w:sz w:val="28"/>
        </w:rPr>
        <w:t xml:space="preserve">соблюдать правила поведения на уроках физической культуры с учётом их учебного содержания, находить в них различия (легкоатлетические, гимнастические и игровые уроки, занятия лыжной и плавательной подготовкой); </w:t>
      </w:r>
    </w:p>
    <w:p>
      <w:pPr>
        <w:numPr>
          <w:ilvl w:val="0"/>
          <w:numId w:val="7"/>
        </w:numPr>
        <w:spacing w:before="0" w:after="0" w:line="264"/>
        <w:jc w:val="both"/>
      </w:pPr>
      <w:r>
        <w:rPr>
          <w:rFonts w:ascii="Times New Roman" w:hAnsi="Times New Roman"/>
          <w:b w:val="false"/>
          <w:i w:val="false"/>
          <w:color w:val="000000"/>
          <w:sz w:val="28"/>
        </w:rPr>
        <w:t xml:space="preserve">выполнять учебные задания по освоению новых физических упражнений и развитию физических качеств в соответствии с указаниями и замечаниями учителя; </w:t>
      </w:r>
    </w:p>
    <w:p>
      <w:pPr>
        <w:numPr>
          <w:ilvl w:val="0"/>
          <w:numId w:val="7"/>
        </w:numPr>
        <w:spacing w:before="0" w:after="0" w:line="264"/>
        <w:jc w:val="both"/>
      </w:pPr>
      <w:r>
        <w:rPr>
          <w:rFonts w:ascii="Times New Roman" w:hAnsi="Times New Roman"/>
          <w:b w:val="false"/>
          <w:i w:val="false"/>
          <w:color w:val="000000"/>
          <w:sz w:val="28"/>
        </w:rPr>
        <w:t>взаимодействовать со сверстниками в процессе выполнения учебных заданий, соблюдать культуру общения и уважительного обращения к другим обучающимся;</w:t>
      </w:r>
    </w:p>
    <w:p>
      <w:pPr>
        <w:numPr>
          <w:ilvl w:val="0"/>
          <w:numId w:val="7"/>
        </w:numPr>
        <w:spacing w:before="0" w:after="0" w:line="264"/>
        <w:jc w:val="both"/>
      </w:pPr>
      <w:r>
        <w:rPr>
          <w:rFonts w:ascii="Times New Roman" w:hAnsi="Times New Roman"/>
          <w:b w:val="false"/>
          <w:i w:val="false"/>
          <w:color w:val="000000"/>
          <w:sz w:val="28"/>
        </w:rPr>
        <w:t xml:space="preserve">контролировать соответствие двигательных действий правилам подвижных игр, проявлять эмоциональную сдержанность при возникновении ошибок.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3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8"/>
        </w:numPr>
        <w:spacing w:before="0" w:after="0" w:line="264"/>
        <w:jc w:val="both"/>
      </w:pPr>
      <w:r>
        <w:rPr>
          <w:rFonts w:ascii="Times New Roman" w:hAnsi="Times New Roman"/>
          <w:b w:val="false"/>
          <w:i w:val="false"/>
          <w:color w:val="000000"/>
          <w:sz w:val="28"/>
        </w:rPr>
        <w:t xml:space="preserve">понимать историческую связь развития физических упражнений с трудовыми действиями, приводить примеры упражнений древних людей в современных спортивных соревнованиях; </w:t>
      </w:r>
    </w:p>
    <w:p>
      <w:pPr>
        <w:numPr>
          <w:ilvl w:val="0"/>
          <w:numId w:val="8"/>
        </w:numPr>
        <w:spacing w:before="0" w:after="0" w:line="264"/>
        <w:jc w:val="both"/>
      </w:pPr>
      <w:r>
        <w:rPr>
          <w:rFonts w:ascii="Times New Roman" w:hAnsi="Times New Roman"/>
          <w:b w:val="false"/>
          <w:i w:val="false"/>
          <w:color w:val="000000"/>
          <w:sz w:val="28"/>
        </w:rPr>
        <w:t xml:space="preserve">объяснять понятие «дозировка нагрузки», правильно применять способы её регулирования на занятиях физической культурой; </w:t>
      </w:r>
    </w:p>
    <w:p>
      <w:pPr>
        <w:numPr>
          <w:ilvl w:val="0"/>
          <w:numId w:val="8"/>
        </w:numPr>
        <w:spacing w:before="0" w:after="0" w:line="264"/>
        <w:jc w:val="both"/>
      </w:pPr>
      <w:r>
        <w:rPr>
          <w:rFonts w:ascii="Times New Roman" w:hAnsi="Times New Roman"/>
          <w:b w:val="false"/>
          <w:i w:val="false"/>
          <w:color w:val="000000"/>
          <w:sz w:val="28"/>
        </w:rPr>
        <w:t xml:space="preserve">понимать влияние дыхательной и зрительной гимнастики на предупреждение развития утомления при выполнении физических и умственных нагрузок; </w:t>
      </w:r>
    </w:p>
    <w:p>
      <w:pPr>
        <w:numPr>
          <w:ilvl w:val="0"/>
          <w:numId w:val="8"/>
        </w:numPr>
        <w:spacing w:before="0" w:after="0" w:line="264"/>
        <w:jc w:val="both"/>
      </w:pPr>
      <w:r>
        <w:rPr>
          <w:rFonts w:ascii="Times New Roman" w:hAnsi="Times New Roman"/>
          <w:b w:val="false"/>
          <w:i w:val="false"/>
          <w:color w:val="000000"/>
          <w:sz w:val="28"/>
        </w:rPr>
        <w:t>обобщать знания, полученные в практической деятельности, выполнять правила поведения на уроках физической культуры, проводить закаливающие процедуры, занятия по предупреждению нарушения осанки;</w:t>
      </w:r>
    </w:p>
    <w:p>
      <w:pPr>
        <w:numPr>
          <w:ilvl w:val="0"/>
          <w:numId w:val="8"/>
        </w:numPr>
        <w:spacing w:before="0" w:after="0" w:line="264"/>
        <w:jc w:val="both"/>
      </w:pPr>
      <w:r>
        <w:rPr>
          <w:rFonts w:ascii="Times New Roman" w:hAnsi="Times New Roman"/>
          <w:b w:val="false"/>
          <w:i w:val="false"/>
          <w:color w:val="000000"/>
          <w:sz w:val="28"/>
        </w:rPr>
        <w:t>вести наблюдения за динамикой показателей физического развития и физических качеств в течение учебного года, определять их приросты по учебным четвертям (триместрам).</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9"/>
        </w:numPr>
        <w:spacing w:before="0" w:after="0" w:line="264"/>
        <w:jc w:val="both"/>
      </w:pPr>
      <w:r>
        <w:rPr>
          <w:rFonts w:ascii="Times New Roman" w:hAnsi="Times New Roman"/>
          <w:b w:val="false"/>
          <w:i w:val="false"/>
          <w:color w:val="000000"/>
          <w:sz w:val="28"/>
        </w:rPr>
        <w:t xml:space="preserve">организовывать совместные подвижные игры, принимать в них активное участие с соблюдением правил и норм этического поведения; </w:t>
      </w:r>
    </w:p>
    <w:p>
      <w:pPr>
        <w:numPr>
          <w:ilvl w:val="0"/>
          <w:numId w:val="9"/>
        </w:numPr>
        <w:spacing w:before="0" w:after="0" w:line="264"/>
        <w:jc w:val="both"/>
      </w:pPr>
      <w:r>
        <w:rPr>
          <w:rFonts w:ascii="Times New Roman" w:hAnsi="Times New Roman"/>
          <w:b w:val="false"/>
          <w:i w:val="false"/>
          <w:color w:val="000000"/>
          <w:sz w:val="28"/>
        </w:rPr>
        <w:t xml:space="preserve">правильно использовать строевые команды, названия упражнений и способов деятельности во время совместного выполнения учебных заданий; </w:t>
      </w:r>
    </w:p>
    <w:p>
      <w:pPr>
        <w:numPr>
          <w:ilvl w:val="0"/>
          <w:numId w:val="9"/>
        </w:numPr>
        <w:spacing w:before="0" w:after="0" w:line="264"/>
        <w:jc w:val="both"/>
      </w:pPr>
      <w:r>
        <w:rPr>
          <w:rFonts w:ascii="Times New Roman" w:hAnsi="Times New Roman"/>
          <w:b w:val="false"/>
          <w:i w:val="false"/>
          <w:color w:val="000000"/>
          <w:sz w:val="28"/>
        </w:rPr>
        <w:t xml:space="preserve">активно участвовать в обсуждении учебных заданий, анализе выполнения физических упражнений и технических действий из осваиваемых видов спорта; </w:t>
      </w:r>
    </w:p>
    <w:p>
      <w:pPr>
        <w:numPr>
          <w:ilvl w:val="0"/>
          <w:numId w:val="9"/>
        </w:numPr>
        <w:spacing w:before="0" w:after="0" w:line="264"/>
        <w:jc w:val="both"/>
      </w:pPr>
      <w:r>
        <w:rPr>
          <w:rFonts w:ascii="Times New Roman" w:hAnsi="Times New Roman"/>
          <w:b w:val="false"/>
          <w:i w:val="false"/>
          <w:color w:val="000000"/>
          <w:sz w:val="28"/>
        </w:rPr>
        <w:t>делать небольшие сообщения по результатам выполнения учебных заданий, организации и проведения самостоятельных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0"/>
        </w:numPr>
        <w:spacing w:before="0" w:after="0" w:line="264"/>
        <w:jc w:val="both"/>
      </w:pPr>
      <w:r>
        <w:rPr>
          <w:rFonts w:ascii="Times New Roman" w:hAnsi="Times New Roman"/>
          <w:b w:val="false"/>
          <w:i w:val="false"/>
          <w:color w:val="000000"/>
          <w:sz w:val="28"/>
        </w:rPr>
        <w:t xml:space="preserve">контролировать выполнение физических упражнений, корректировать их на основе сравнения с заданными образцами; </w:t>
      </w:r>
    </w:p>
    <w:p>
      <w:pPr>
        <w:numPr>
          <w:ilvl w:val="0"/>
          <w:numId w:val="10"/>
        </w:numPr>
        <w:spacing w:before="0" w:after="0" w:line="264"/>
        <w:jc w:val="both"/>
      </w:pPr>
      <w:r>
        <w:rPr>
          <w:rFonts w:ascii="Times New Roman" w:hAnsi="Times New Roman"/>
          <w:b w:val="false"/>
          <w:i w:val="false"/>
          <w:color w:val="000000"/>
          <w:sz w:val="28"/>
        </w:rPr>
        <w:t xml:space="preserve">взаимодействовать со сверстниками в процессе учебной и игровой деятельности, контролировать соответствие выполнения игровых действий правилам подвижных игр; </w:t>
      </w:r>
    </w:p>
    <w:p>
      <w:pPr>
        <w:numPr>
          <w:ilvl w:val="0"/>
          <w:numId w:val="10"/>
        </w:numPr>
        <w:spacing w:before="0" w:after="0" w:line="264"/>
        <w:jc w:val="both"/>
      </w:pPr>
      <w:r>
        <w:rPr>
          <w:rFonts w:ascii="Times New Roman" w:hAnsi="Times New Roman"/>
          <w:b w:val="false"/>
          <w:i w:val="false"/>
          <w:color w:val="000000"/>
          <w:sz w:val="28"/>
        </w:rPr>
        <w:t xml:space="preserve">оценивать сложность возникающих игровых задач, предлагать их совместное коллективное решение.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w:t>
      </w:r>
      <w:r>
        <w:rPr>
          <w:rFonts w:ascii="Times New Roman" w:hAnsi="Times New Roman"/>
          <w:b/>
          <w:i w:val="false"/>
          <w:color w:val="000000"/>
          <w:sz w:val="28"/>
        </w:rPr>
        <w:t>4 классе</w:t>
      </w:r>
      <w:r>
        <w:rPr>
          <w:rFonts w:ascii="Times New Roman" w:hAnsi="Times New Roman"/>
          <w:b w:val="false"/>
          <w:i w:val="false"/>
          <w:color w:val="000000"/>
          <w:sz w:val="28"/>
        </w:rPr>
        <w:t xml:space="preserve"> у обучающегося будут сформированы следующие универсальные учебные действия.</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r>
        <w:rPr>
          <w:rFonts w:ascii="Times New Roman" w:hAnsi="Times New Roman"/>
          <w:b w:val="false"/>
          <w:i w:val="false"/>
          <w:color w:val="000000"/>
          <w:sz w:val="28"/>
        </w:rPr>
        <w:t xml:space="preserve">: </w:t>
      </w:r>
    </w:p>
    <w:p>
      <w:pPr>
        <w:numPr>
          <w:ilvl w:val="0"/>
          <w:numId w:val="11"/>
        </w:numPr>
        <w:spacing w:before="0" w:after="0" w:line="264"/>
        <w:jc w:val="both"/>
      </w:pPr>
      <w:r>
        <w:rPr>
          <w:rFonts w:ascii="Times New Roman" w:hAnsi="Times New Roman"/>
          <w:b w:val="false"/>
          <w:i w:val="false"/>
          <w:color w:val="000000"/>
          <w:sz w:val="28"/>
        </w:rPr>
        <w:t xml:space="preserve">сравнивать показатели индивидуального физического развития и физической подготовленности с возрастными стандартами, находить общие и отличительные особенности; </w:t>
      </w:r>
    </w:p>
    <w:p>
      <w:pPr>
        <w:numPr>
          <w:ilvl w:val="0"/>
          <w:numId w:val="11"/>
        </w:numPr>
        <w:spacing w:before="0" w:after="0" w:line="264"/>
        <w:jc w:val="both"/>
      </w:pPr>
      <w:r>
        <w:rPr>
          <w:rFonts w:ascii="Times New Roman" w:hAnsi="Times New Roman"/>
          <w:b w:val="false"/>
          <w:i w:val="false"/>
          <w:color w:val="000000"/>
          <w:sz w:val="28"/>
        </w:rPr>
        <w:t xml:space="preserve">выявлять отставание в развитии физических качеств от возрастных стандартов, приводить примеры физических упражнений по их устранению; </w:t>
      </w:r>
    </w:p>
    <w:p>
      <w:pPr>
        <w:numPr>
          <w:ilvl w:val="0"/>
          <w:numId w:val="11"/>
        </w:numPr>
        <w:spacing w:before="0" w:after="0" w:line="264"/>
        <w:jc w:val="both"/>
      </w:pPr>
      <w:r>
        <w:rPr>
          <w:rFonts w:ascii="Times New Roman" w:hAnsi="Times New Roman"/>
          <w:b w:val="false"/>
          <w:i w:val="false"/>
          <w:color w:val="000000"/>
          <w:sz w:val="28"/>
        </w:rPr>
        <w:t>объединять физические упражнения по их целевому предназначению: на профилактику нарушения осанки, развитие силы, быстроты и выносливости.</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r>
        <w:rPr>
          <w:rFonts w:ascii="Times New Roman" w:hAnsi="Times New Roman"/>
          <w:b w:val="false"/>
          <w:i w:val="false"/>
          <w:color w:val="000000"/>
          <w:sz w:val="28"/>
        </w:rPr>
        <w:t xml:space="preserve">: </w:t>
      </w:r>
    </w:p>
    <w:p>
      <w:pPr>
        <w:numPr>
          <w:ilvl w:val="0"/>
          <w:numId w:val="12"/>
        </w:numPr>
        <w:spacing w:before="0" w:after="0" w:line="264"/>
        <w:jc w:val="both"/>
      </w:pPr>
      <w:r>
        <w:rPr>
          <w:rFonts w:ascii="Times New Roman" w:hAnsi="Times New Roman"/>
          <w:b w:val="false"/>
          <w:i w:val="false"/>
          <w:color w:val="000000"/>
          <w:sz w:val="28"/>
        </w:rPr>
        <w:t>взаимодействовать с учителем и обучающимися, воспроизводить ранее изученный материал и отвечать на вопросы в процессе учебного диалога;</w:t>
      </w:r>
    </w:p>
    <w:p>
      <w:pPr>
        <w:numPr>
          <w:ilvl w:val="0"/>
          <w:numId w:val="12"/>
        </w:numPr>
        <w:spacing w:before="0" w:after="0" w:line="264"/>
        <w:jc w:val="both"/>
      </w:pPr>
      <w:r>
        <w:rPr>
          <w:rFonts w:ascii="Times New Roman" w:hAnsi="Times New Roman"/>
          <w:b w:val="false"/>
          <w:i w:val="false"/>
          <w:color w:val="000000"/>
          <w:sz w:val="28"/>
        </w:rPr>
        <w:t>использовать специальные термины и понятия в общении с учителем и обучающимися, применять термины при обучении новым физическим упражнениям, развитии физических качеств;</w:t>
      </w:r>
    </w:p>
    <w:p>
      <w:pPr>
        <w:numPr>
          <w:ilvl w:val="0"/>
          <w:numId w:val="12"/>
        </w:numPr>
        <w:spacing w:before="0" w:after="0" w:line="264"/>
        <w:jc w:val="both"/>
      </w:pPr>
      <w:r>
        <w:rPr>
          <w:rFonts w:ascii="Times New Roman" w:hAnsi="Times New Roman"/>
          <w:b w:val="false"/>
          <w:i w:val="false"/>
          <w:color w:val="000000"/>
          <w:sz w:val="28"/>
        </w:rPr>
        <w:t>оказывать посильную первую помощь во время занятий физической культурой.</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r>
        <w:rPr>
          <w:rFonts w:ascii="Times New Roman" w:hAnsi="Times New Roman"/>
          <w:b w:val="false"/>
          <w:i w:val="false"/>
          <w:color w:val="000000"/>
          <w:sz w:val="28"/>
        </w:rPr>
        <w:t>:</w:t>
      </w:r>
    </w:p>
    <w:p>
      <w:pPr>
        <w:numPr>
          <w:ilvl w:val="0"/>
          <w:numId w:val="13"/>
        </w:numPr>
        <w:spacing w:before="0" w:after="0" w:line="264"/>
        <w:jc w:val="both"/>
      </w:pPr>
      <w:r>
        <w:rPr>
          <w:rFonts w:ascii="Times New Roman" w:hAnsi="Times New Roman"/>
          <w:b w:val="false"/>
          <w:i w:val="false"/>
          <w:color w:val="000000"/>
          <w:sz w:val="28"/>
        </w:rPr>
        <w:t xml:space="preserve">выполнять указания учителя, проявлять активность и самостоятельность при выполнении учебных заданий; </w:t>
      </w:r>
    </w:p>
    <w:p>
      <w:pPr>
        <w:numPr>
          <w:ilvl w:val="0"/>
          <w:numId w:val="13"/>
        </w:numPr>
        <w:spacing w:before="0" w:after="0" w:line="264"/>
        <w:jc w:val="both"/>
      </w:pPr>
      <w:r>
        <w:rPr>
          <w:rFonts w:ascii="Times New Roman" w:hAnsi="Times New Roman"/>
          <w:b w:val="false"/>
          <w:i w:val="false"/>
          <w:color w:val="000000"/>
          <w:sz w:val="28"/>
        </w:rPr>
        <w:t>самостоятельно проводить занятия на основе изученного материала и с учётом собственных интересов; оценивать свои успехи в занятиях физической культурой, проявлять стремление к развитию физических качеств, выполнению нормативных требований комплекса ГТО.</w:t>
      </w:r>
    </w:p>
    <w:p>
      <w:pPr>
        <w:spacing w:before="0" w:after="0"/>
        <w:ind w:left="120"/>
        <w:jc w:val="left"/>
      </w:pPr>
      <w:bookmarkStart w:name="_Toc137548643" w:id="22"/>
      <w:bookmarkEnd w:id="22"/>
    </w:p>
    <w:p>
      <w:pPr>
        <w:spacing w:before="0" w:after="0" w:line="264"/>
        <w:ind w:left="120"/>
        <w:jc w:val="both"/>
      </w:pPr>
    </w:p>
    <w:p>
      <w:pPr>
        <w:spacing w:before="0" w:after="0" w:line="264"/>
        <w:ind w:left="120"/>
        <w:jc w:val="both"/>
      </w:pPr>
      <w:r>
        <w:rPr>
          <w:rFonts w:ascii="Times New Roman" w:hAnsi="Times New Roman"/>
          <w:b/>
          <w:i w:val="false"/>
          <w:color w:val="000000"/>
          <w:sz w:val="28"/>
        </w:rPr>
        <w:t>ПРЕДМЕТНЫЕ РЕЗУЛЬТАТЫ</w:t>
      </w:r>
    </w:p>
    <w:p>
      <w:pPr>
        <w:spacing w:before="0" w:after="0" w:line="264"/>
        <w:ind w:left="120"/>
        <w:jc w:val="both"/>
      </w:pPr>
    </w:p>
    <w:p>
      <w:pPr>
        <w:spacing w:before="0" w:after="0"/>
        <w:ind w:left="120"/>
        <w:jc w:val="left"/>
      </w:pPr>
      <w:bookmarkStart w:name="_Toc137548644" w:id="23"/>
      <w:bookmarkEnd w:id="23"/>
    </w:p>
    <w:p>
      <w:pPr>
        <w:spacing w:before="0" w:after="0" w:line="264"/>
        <w:ind w:left="120"/>
        <w:jc w:val="both"/>
      </w:pPr>
      <w:r>
        <w:rPr>
          <w:rFonts w:ascii="Times New Roman" w:hAnsi="Times New Roman"/>
          <w:b/>
          <w:i w:val="false"/>
          <w:color w:val="000000"/>
          <w:sz w:val="28"/>
        </w:rPr>
        <w:t>1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1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4"/>
        </w:numPr>
        <w:spacing w:before="0" w:after="0" w:line="264"/>
        <w:jc w:val="both"/>
      </w:pPr>
      <w:r>
        <w:rPr>
          <w:rFonts w:ascii="Times New Roman" w:hAnsi="Times New Roman"/>
          <w:b w:val="false"/>
          <w:i w:val="false"/>
          <w:color w:val="000000"/>
          <w:sz w:val="28"/>
        </w:rPr>
        <w:t>приводить примеры основных дневных дел и их распределение в индивидуальном режиме дня;</w:t>
      </w:r>
    </w:p>
    <w:p>
      <w:pPr>
        <w:numPr>
          <w:ilvl w:val="0"/>
          <w:numId w:val="14"/>
        </w:numPr>
        <w:spacing w:before="0" w:after="0" w:line="264"/>
        <w:jc w:val="both"/>
      </w:pPr>
      <w:r>
        <w:rPr>
          <w:rFonts w:ascii="Times New Roman" w:hAnsi="Times New Roman"/>
          <w:b w:val="false"/>
          <w:i w:val="false"/>
          <w:color w:val="000000"/>
          <w:sz w:val="28"/>
        </w:rPr>
        <w:t>соблюдать правила поведения на уроках физической культурой, приводить примеры подбора одежды для самостоятельных занятий;</w:t>
      </w:r>
    </w:p>
    <w:p>
      <w:pPr>
        <w:numPr>
          <w:ilvl w:val="0"/>
          <w:numId w:val="14"/>
        </w:numPr>
        <w:spacing w:before="0" w:after="0" w:line="264"/>
        <w:jc w:val="both"/>
      </w:pPr>
      <w:r>
        <w:rPr>
          <w:rFonts w:ascii="Times New Roman" w:hAnsi="Times New Roman"/>
          <w:b w:val="false"/>
          <w:i w:val="false"/>
          <w:color w:val="000000"/>
          <w:sz w:val="28"/>
        </w:rPr>
        <w:t>выполнять упражнения утренней зарядки и физкультминуток;</w:t>
      </w:r>
    </w:p>
    <w:p>
      <w:pPr>
        <w:numPr>
          <w:ilvl w:val="0"/>
          <w:numId w:val="14"/>
        </w:numPr>
        <w:spacing w:before="0" w:after="0" w:line="264"/>
        <w:jc w:val="both"/>
      </w:pPr>
      <w:r>
        <w:rPr>
          <w:rFonts w:ascii="Times New Roman" w:hAnsi="Times New Roman"/>
          <w:b w:val="false"/>
          <w:i w:val="false"/>
          <w:color w:val="000000"/>
          <w:sz w:val="28"/>
        </w:rPr>
        <w:t>анализировать причины нарушения осанки и демонстрировать упражнения по профилактике её нарушения;</w:t>
      </w:r>
    </w:p>
    <w:p>
      <w:pPr>
        <w:numPr>
          <w:ilvl w:val="0"/>
          <w:numId w:val="14"/>
        </w:numPr>
        <w:spacing w:before="0" w:after="0" w:line="264"/>
        <w:jc w:val="both"/>
      </w:pPr>
      <w:r>
        <w:rPr>
          <w:rFonts w:ascii="Times New Roman" w:hAnsi="Times New Roman"/>
          <w:b w:val="false"/>
          <w:i w:val="false"/>
          <w:color w:val="000000"/>
          <w:sz w:val="28"/>
        </w:rPr>
        <w:t>демонстрировать построение и перестроение из одной шеренги в две и в колонну по одному, выполнять ходьбу и бег с равномерной и изменяющейся скоростью передвижения;</w:t>
      </w:r>
    </w:p>
    <w:p>
      <w:pPr>
        <w:numPr>
          <w:ilvl w:val="0"/>
          <w:numId w:val="14"/>
        </w:numPr>
        <w:spacing w:before="0" w:after="0" w:line="264"/>
        <w:jc w:val="both"/>
      </w:pPr>
      <w:r>
        <w:rPr>
          <w:rFonts w:ascii="Times New Roman" w:hAnsi="Times New Roman"/>
          <w:b w:val="false"/>
          <w:i w:val="false"/>
          <w:color w:val="000000"/>
          <w:sz w:val="28"/>
        </w:rPr>
        <w:t xml:space="preserve">демонстрировать передвижения стилизованным гимнастическим шагом и бегом, прыжки на месте с поворотами в разные стороны и в длину толчком двумя ногами; </w:t>
      </w:r>
    </w:p>
    <w:p>
      <w:pPr>
        <w:numPr>
          <w:ilvl w:val="0"/>
          <w:numId w:val="14"/>
        </w:numPr>
        <w:spacing w:before="0" w:after="0" w:line="264"/>
        <w:jc w:val="both"/>
      </w:pPr>
      <w:r>
        <w:rPr>
          <w:rFonts w:ascii="Times New Roman" w:hAnsi="Times New Roman"/>
          <w:b w:val="false"/>
          <w:i w:val="false"/>
          <w:color w:val="000000"/>
          <w:sz w:val="28"/>
        </w:rPr>
        <w:t xml:space="preserve">передвигаться на лыжах ступающим и скользящим шагом (без палок); </w:t>
      </w:r>
    </w:p>
    <w:p>
      <w:pPr>
        <w:numPr>
          <w:ilvl w:val="0"/>
          <w:numId w:val="14"/>
        </w:numPr>
        <w:spacing w:before="0" w:after="0" w:line="264"/>
        <w:jc w:val="both"/>
      </w:pPr>
      <w:r>
        <w:rPr>
          <w:rFonts w:ascii="Times New Roman" w:hAnsi="Times New Roman"/>
          <w:b w:val="false"/>
          <w:i w:val="false"/>
          <w:color w:val="000000"/>
          <w:sz w:val="28"/>
        </w:rPr>
        <w:t xml:space="preserve">играть в подвижные игры с общеразвивающей направленностью. </w:t>
      </w:r>
      <w:bookmarkStart w:name="_Toc103687218" w:id="24"/>
      <w:bookmarkEnd w:id="24"/>
    </w:p>
    <w:p>
      <w:pPr>
        <w:spacing w:before="0" w:after="0"/>
        <w:ind w:left="120"/>
        <w:jc w:val="left"/>
      </w:pPr>
      <w:bookmarkStart w:name="_Toc137548645" w:id="25"/>
      <w:bookmarkEnd w:id="25"/>
    </w:p>
    <w:p>
      <w:pPr>
        <w:spacing w:before="0" w:after="0" w:line="264"/>
        <w:ind w:left="120"/>
        <w:jc w:val="both"/>
      </w:pPr>
    </w:p>
    <w:p>
      <w:pPr>
        <w:spacing w:before="0" w:after="0" w:line="264"/>
        <w:ind w:left="120"/>
        <w:jc w:val="both"/>
      </w:pPr>
      <w:r>
        <w:rPr>
          <w:rFonts w:ascii="Times New Roman" w:hAnsi="Times New Roman"/>
          <w:b/>
          <w:i w:val="false"/>
          <w:color w:val="000000"/>
          <w:sz w:val="28"/>
        </w:rPr>
        <w:t>2 КЛАСС</w:t>
      </w:r>
    </w:p>
    <w:p>
      <w:pPr>
        <w:spacing w:before="0" w:after="0" w:line="264"/>
        <w:ind w:firstLine="600"/>
        <w:jc w:val="both"/>
      </w:pPr>
      <w:r>
        <w:rPr>
          <w:rFonts w:ascii="Times New Roman" w:hAnsi="Times New Roman"/>
          <w:b w:val="false"/>
          <w:i w:val="false"/>
          <w:color w:val="000000"/>
          <w:sz w:val="28"/>
        </w:rPr>
        <w:t xml:space="preserve">К концу обучения во </w:t>
      </w:r>
      <w:r>
        <w:rPr>
          <w:rFonts w:ascii="Times New Roman" w:hAnsi="Times New Roman"/>
          <w:b/>
          <w:i w:val="false"/>
          <w:color w:val="000000"/>
          <w:sz w:val="28"/>
        </w:rPr>
        <w:t>2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примеры основных физических качеств и высказывать своё суждение об их связи с укреплением здоровья и физическим развитием; </w:t>
      </w:r>
    </w:p>
    <w:p>
      <w:pPr>
        <w:numPr>
          <w:ilvl w:val="0"/>
          <w:numId w:val="15"/>
        </w:numPr>
        <w:spacing w:before="0" w:after="0" w:line="264"/>
        <w:jc w:val="both"/>
      </w:pPr>
      <w:r>
        <w:rPr>
          <w:rFonts w:ascii="Times New Roman" w:hAnsi="Times New Roman"/>
          <w:b w:val="false"/>
          <w:i w:val="false"/>
          <w:color w:val="000000"/>
          <w:sz w:val="28"/>
        </w:rPr>
        <w:t xml:space="preserve">измерять показатели длины и массы тела, физических качеств с помощью специальных тестовых упражнений, вести наблюдения за их изменениями; </w:t>
      </w:r>
    </w:p>
    <w:p>
      <w:pPr>
        <w:numPr>
          <w:ilvl w:val="0"/>
          <w:numId w:val="15"/>
        </w:numPr>
        <w:spacing w:before="0" w:after="0" w:line="264"/>
        <w:jc w:val="both"/>
      </w:pPr>
      <w:r>
        <w:rPr>
          <w:rFonts w:ascii="Times New Roman" w:hAnsi="Times New Roman"/>
          <w:b w:val="false"/>
          <w:i w:val="false"/>
          <w:color w:val="000000"/>
          <w:sz w:val="28"/>
        </w:rPr>
        <w:t xml:space="preserve">выполнять броски малого (теннисного) мяча в мишень из разных исходных положений и разными способами, демонстрировать упражнения в подбрасывании гимнастического мяча правой и левой рукой, перебрасывании его с руки на руку, перекатыванию; </w:t>
      </w:r>
    </w:p>
    <w:p>
      <w:pPr>
        <w:numPr>
          <w:ilvl w:val="0"/>
          <w:numId w:val="15"/>
        </w:numPr>
        <w:spacing w:before="0" w:after="0" w:line="264"/>
        <w:jc w:val="both"/>
      </w:pPr>
      <w:r>
        <w:rPr>
          <w:rFonts w:ascii="Times New Roman" w:hAnsi="Times New Roman"/>
          <w:b w:val="false"/>
          <w:i w:val="false"/>
          <w:color w:val="000000"/>
          <w:sz w:val="28"/>
        </w:rPr>
        <w:t xml:space="preserve">демонстрировать танцевальный хороводный шаг в совместном передвижении; </w:t>
      </w:r>
    </w:p>
    <w:p>
      <w:pPr>
        <w:numPr>
          <w:ilvl w:val="0"/>
          <w:numId w:val="15"/>
        </w:numPr>
        <w:spacing w:before="0" w:after="0" w:line="264"/>
        <w:jc w:val="both"/>
      </w:pPr>
      <w:r>
        <w:rPr>
          <w:rFonts w:ascii="Times New Roman" w:hAnsi="Times New Roman"/>
          <w:b w:val="false"/>
          <w:i w:val="false"/>
          <w:color w:val="000000"/>
          <w:sz w:val="28"/>
        </w:rPr>
        <w:t xml:space="preserve">выполнять прыжки по разметкам на разное расстояние и с разной амплитудой, в высоту с прямого разбега; </w:t>
      </w:r>
    </w:p>
    <w:p>
      <w:pPr>
        <w:numPr>
          <w:ilvl w:val="0"/>
          <w:numId w:val="15"/>
        </w:numPr>
        <w:spacing w:before="0" w:after="0" w:line="264"/>
        <w:jc w:val="both"/>
      </w:pPr>
      <w:r>
        <w:rPr>
          <w:rFonts w:ascii="Times New Roman" w:hAnsi="Times New Roman"/>
          <w:b w:val="false"/>
          <w:i w:val="false"/>
          <w:color w:val="000000"/>
          <w:sz w:val="28"/>
        </w:rPr>
        <w:t xml:space="preserve">передвигаться на лыжах двухшажным переменным ходом, спускаться с пологого склона и тормозить падением; </w:t>
      </w:r>
    </w:p>
    <w:p>
      <w:pPr>
        <w:numPr>
          <w:ilvl w:val="0"/>
          <w:numId w:val="15"/>
        </w:numPr>
        <w:spacing w:before="0" w:after="0" w:line="264"/>
        <w:jc w:val="both"/>
      </w:pPr>
      <w:r>
        <w:rPr>
          <w:rFonts w:ascii="Times New Roman" w:hAnsi="Times New Roman"/>
          <w:b w:val="false"/>
          <w:i w:val="false"/>
          <w:color w:val="000000"/>
          <w:sz w:val="28"/>
        </w:rPr>
        <w:t xml:space="preserve">организовывать и играть в подвижные игры на развитие основных физических качеств, с использованием технических приёмов из спортивных игр; </w:t>
      </w:r>
    </w:p>
    <w:p>
      <w:pPr>
        <w:numPr>
          <w:ilvl w:val="0"/>
          <w:numId w:val="15"/>
        </w:numPr>
        <w:spacing w:before="0" w:after="0" w:line="264"/>
        <w:jc w:val="both"/>
      </w:pPr>
      <w:r>
        <w:rPr>
          <w:rFonts w:ascii="Times New Roman" w:hAnsi="Times New Roman"/>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выполнять упражнения на развитие физических качеств. </w:t>
      </w:r>
      <w:bookmarkStart w:name="_Toc103687219" w:id="26"/>
      <w:bookmarkEnd w:id="26"/>
    </w:p>
    <w:p>
      <w:pPr>
        <w:spacing w:before="0" w:after="0"/>
        <w:ind w:left="120"/>
        <w:jc w:val="left"/>
      </w:pPr>
      <w:bookmarkStart w:name="_Toc137548646" w:id="27"/>
      <w:bookmarkEnd w:id="27"/>
    </w:p>
    <w:p>
      <w:pPr>
        <w:spacing w:before="0" w:after="0" w:line="264"/>
        <w:ind w:left="120"/>
        <w:jc w:val="both"/>
      </w:pPr>
    </w:p>
    <w:p>
      <w:pPr>
        <w:spacing w:before="0" w:after="0" w:line="264"/>
        <w:ind w:left="120"/>
        <w:jc w:val="both"/>
      </w:pPr>
      <w:r>
        <w:rPr>
          <w:rFonts w:ascii="Times New Roman" w:hAnsi="Times New Roman"/>
          <w:b/>
          <w:i w:val="false"/>
          <w:color w:val="000000"/>
          <w:sz w:val="28"/>
        </w:rPr>
        <w:t>3 КЛАСС</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3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6"/>
        </w:numPr>
        <w:spacing w:before="0" w:after="0" w:line="264"/>
        <w:jc w:val="both"/>
      </w:pPr>
      <w:r>
        <w:rPr>
          <w:rFonts w:ascii="Times New Roman" w:hAnsi="Times New Roman"/>
          <w:b w:val="false"/>
          <w:i w:val="false"/>
          <w:color w:val="000000"/>
          <w:sz w:val="28"/>
        </w:rPr>
        <w:t xml:space="preserve">соблюдать правила во время выполнения гимнастических и акробатических упражнений, легкоатлетической, лыжной, игровой и плавательной подготовки;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примеры упражнений общеразвивающей, подготовительной и соревновательной направленности, раскрывать их целевое предназначение на занятиях физической культурой; </w:t>
      </w:r>
    </w:p>
    <w:p>
      <w:pPr>
        <w:numPr>
          <w:ilvl w:val="0"/>
          <w:numId w:val="16"/>
        </w:numPr>
        <w:spacing w:before="0" w:after="0" w:line="264"/>
        <w:jc w:val="both"/>
      </w:pPr>
      <w:r>
        <w:rPr>
          <w:rFonts w:ascii="Times New Roman" w:hAnsi="Times New Roman"/>
          <w:b w:val="false"/>
          <w:i w:val="false"/>
          <w:color w:val="000000"/>
          <w:sz w:val="28"/>
        </w:rPr>
        <w:t xml:space="preserve">измерять частоту пульса и определять физическую нагрузку по её значениям с помощью таблицы стандартных нагрузок; </w:t>
      </w:r>
    </w:p>
    <w:p>
      <w:pPr>
        <w:numPr>
          <w:ilvl w:val="0"/>
          <w:numId w:val="16"/>
        </w:numPr>
        <w:spacing w:before="0" w:after="0" w:line="264"/>
        <w:jc w:val="both"/>
      </w:pPr>
      <w:r>
        <w:rPr>
          <w:rFonts w:ascii="Times New Roman" w:hAnsi="Times New Roman"/>
          <w:b w:val="false"/>
          <w:i w:val="false"/>
          <w:color w:val="000000"/>
          <w:sz w:val="28"/>
        </w:rPr>
        <w:t>выполнять упражнения дыхательной и зрительной гимнастики, объяснять их связь с предупреждением появления утомления;</w:t>
      </w:r>
    </w:p>
    <w:p>
      <w:pPr>
        <w:numPr>
          <w:ilvl w:val="0"/>
          <w:numId w:val="16"/>
        </w:numPr>
        <w:spacing w:before="0" w:after="0" w:line="264"/>
        <w:jc w:val="both"/>
      </w:pPr>
      <w:r>
        <w:rPr>
          <w:rFonts w:ascii="Times New Roman" w:hAnsi="Times New Roman"/>
          <w:b w:val="false"/>
          <w:i w:val="false"/>
          <w:color w:val="000000"/>
          <w:sz w:val="28"/>
        </w:rPr>
        <w:t>выполнять движение противоходом в колонне по одному, перестраиваться из колонны по одному в колонну по три на месте и в движении;</w:t>
      </w:r>
    </w:p>
    <w:p>
      <w:pPr>
        <w:numPr>
          <w:ilvl w:val="0"/>
          <w:numId w:val="16"/>
        </w:numPr>
        <w:spacing w:before="0" w:after="0" w:line="264"/>
        <w:jc w:val="both"/>
      </w:pPr>
      <w:r>
        <w:rPr>
          <w:rFonts w:ascii="Times New Roman" w:hAnsi="Times New Roman"/>
          <w:b w:val="false"/>
          <w:i w:val="false"/>
          <w:color w:val="000000"/>
          <w:sz w:val="28"/>
        </w:rPr>
        <w:t xml:space="preserve">выполнять ходьбу по гимнастической скамейке с высоким подниманием колен и изменением положения рук, поворотами в правую и левую сторону, двигаться приставным шагом левым и правым боком, спиной вперёд; </w:t>
      </w:r>
    </w:p>
    <w:p>
      <w:pPr>
        <w:numPr>
          <w:ilvl w:val="0"/>
          <w:numId w:val="16"/>
        </w:numPr>
        <w:spacing w:before="0" w:after="0" w:line="264"/>
        <w:jc w:val="both"/>
      </w:pPr>
      <w:r>
        <w:rPr>
          <w:rFonts w:ascii="Times New Roman" w:hAnsi="Times New Roman"/>
          <w:b w:val="false"/>
          <w:i w:val="false"/>
          <w:color w:val="000000"/>
          <w:sz w:val="28"/>
        </w:rPr>
        <w:t xml:space="preserve">передвигаться по нижней жерди гимнастической стенки приставным шагом в правую и левую сторону, лазать разноимённым способом;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прыжки через скакалку на двух ногах и попеременно на правой и левой ноге; </w:t>
      </w:r>
    </w:p>
    <w:p>
      <w:pPr>
        <w:numPr>
          <w:ilvl w:val="0"/>
          <w:numId w:val="16"/>
        </w:numPr>
        <w:spacing w:before="0" w:after="0" w:line="264"/>
        <w:jc w:val="both"/>
      </w:pPr>
      <w:r>
        <w:rPr>
          <w:rFonts w:ascii="Times New Roman" w:hAnsi="Times New Roman"/>
          <w:b w:val="false"/>
          <w:i w:val="false"/>
          <w:color w:val="000000"/>
          <w:sz w:val="28"/>
        </w:rPr>
        <w:t xml:space="preserve">демонстрировать упражнения ритмической гимнастики, движения танцев галоп и полька; </w:t>
      </w:r>
    </w:p>
    <w:p>
      <w:pPr>
        <w:numPr>
          <w:ilvl w:val="0"/>
          <w:numId w:val="16"/>
        </w:numPr>
        <w:spacing w:before="0" w:after="0" w:line="264"/>
        <w:jc w:val="both"/>
      </w:pPr>
      <w:r>
        <w:rPr>
          <w:rFonts w:ascii="Times New Roman" w:hAnsi="Times New Roman"/>
          <w:b w:val="false"/>
          <w:i w:val="false"/>
          <w:color w:val="000000"/>
          <w:sz w:val="28"/>
        </w:rPr>
        <w:t xml:space="preserve">выполнять бег с преодолением небольших препятствий с разной скоростью, прыжки в длину с разбега способом согнув ноги, броски набивного мяча из положения сидя и стоя; </w:t>
      </w:r>
    </w:p>
    <w:p>
      <w:pPr>
        <w:numPr>
          <w:ilvl w:val="0"/>
          <w:numId w:val="16"/>
        </w:numPr>
        <w:spacing w:before="0" w:after="0" w:line="264"/>
        <w:jc w:val="both"/>
      </w:pPr>
      <w:r>
        <w:rPr>
          <w:rFonts w:ascii="Times New Roman" w:hAnsi="Times New Roman"/>
          <w:b w:val="false"/>
          <w:i w:val="false"/>
          <w:color w:val="000000"/>
          <w:sz w:val="28"/>
        </w:rPr>
        <w:t xml:space="preserve">передвигаться на лыжах одновременным двухшажным ходом, спускаться с пологого склона в стойке лыжника и тормозить плугом; </w:t>
      </w:r>
    </w:p>
    <w:p>
      <w:pPr>
        <w:numPr>
          <w:ilvl w:val="0"/>
          <w:numId w:val="16"/>
        </w:numPr>
        <w:spacing w:before="0" w:after="0" w:line="264"/>
        <w:jc w:val="both"/>
      </w:pPr>
      <w:r>
        <w:rPr>
          <w:rFonts w:ascii="Times New Roman" w:hAnsi="Times New Roman"/>
          <w:b w:val="false"/>
          <w:i w:val="false"/>
          <w:color w:val="000000"/>
          <w:sz w:val="28"/>
        </w:rPr>
        <w:t xml:space="preserve">выполнять технические действия спортивных игр: баскетбол (ведение баскетбольного мяча на месте и движении), волейбол (приём мяча снизу и нижняя передача в парах), футбол (ведение футбольного мяча змейкой); </w:t>
      </w:r>
    </w:p>
    <w:p>
      <w:pPr>
        <w:numPr>
          <w:ilvl w:val="0"/>
          <w:numId w:val="16"/>
        </w:numPr>
        <w:spacing w:before="0" w:after="0" w:line="264"/>
        <w:jc w:val="both"/>
      </w:pPr>
      <w:r>
        <w:rPr>
          <w:rFonts w:ascii="Times New Roman" w:hAnsi="Times New Roman"/>
          <w:b w:val="false"/>
          <w:i w:val="false"/>
          <w:color w:val="000000"/>
          <w:sz w:val="28"/>
        </w:rPr>
        <w:t xml:space="preserve">выполнять упражнения на развитие физических качеств, демонстрировать приросты в их показателях. </w:t>
      </w:r>
      <w:bookmarkStart w:name="_Toc103687220" w:id="28"/>
      <w:bookmarkEnd w:id="28"/>
    </w:p>
    <w:p>
      <w:pPr>
        <w:spacing w:before="0" w:after="0"/>
        <w:ind w:left="120"/>
        <w:jc w:val="left"/>
      </w:pPr>
      <w:bookmarkStart w:name="_Toc137548647" w:id="29"/>
      <w:bookmarkEnd w:id="29"/>
    </w:p>
    <w:p>
      <w:pPr>
        <w:spacing w:before="0" w:after="0" w:line="264"/>
        <w:ind w:left="120"/>
        <w:jc w:val="both"/>
      </w:pPr>
    </w:p>
    <w:p>
      <w:pPr>
        <w:spacing w:before="0" w:after="0" w:line="264"/>
        <w:ind w:left="120"/>
        <w:jc w:val="both"/>
      </w:pPr>
      <w:r>
        <w:rPr>
          <w:rFonts w:ascii="Times New Roman" w:hAnsi="Times New Roman"/>
          <w:b/>
          <w:i w:val="false"/>
          <w:color w:val="000000"/>
          <w:sz w:val="28"/>
        </w:rPr>
        <w:t>4 КЛАСС</w:t>
      </w:r>
    </w:p>
    <w:p>
      <w:pPr>
        <w:spacing w:before="0" w:after="0" w:line="264"/>
        <w:ind w:firstLine="600"/>
        <w:jc w:val="both"/>
      </w:pPr>
      <w:r>
        <w:rPr>
          <w:rFonts w:ascii="Times New Roman" w:hAnsi="Times New Roman"/>
          <w:b w:val="false"/>
          <w:i w:val="false"/>
          <w:color w:val="000000"/>
          <w:sz w:val="28"/>
        </w:rPr>
        <w:t xml:space="preserve">К концу обучения в </w:t>
      </w:r>
      <w:r>
        <w:rPr>
          <w:rFonts w:ascii="Times New Roman" w:hAnsi="Times New Roman"/>
          <w:b/>
          <w:i w:val="false"/>
          <w:color w:val="000000"/>
          <w:sz w:val="28"/>
        </w:rPr>
        <w:t>4 классе</w:t>
      </w:r>
      <w:r>
        <w:rPr>
          <w:rFonts w:ascii="Times New Roman" w:hAnsi="Times New Roman"/>
          <w:b w:val="false"/>
          <w:i w:val="false"/>
          <w:color w:val="000000"/>
          <w:sz w:val="28"/>
        </w:rPr>
        <w:t xml:space="preserve"> обучающийся достигнет следующих предметных результатов по отдельным темам программы по физической культуре:</w:t>
      </w:r>
    </w:p>
    <w:p>
      <w:pPr>
        <w:numPr>
          <w:ilvl w:val="0"/>
          <w:numId w:val="17"/>
        </w:numPr>
        <w:spacing w:before="0" w:after="0" w:line="264"/>
        <w:jc w:val="both"/>
      </w:pPr>
      <w:r>
        <w:rPr>
          <w:rFonts w:ascii="Times New Roman" w:hAnsi="Times New Roman"/>
          <w:b w:val="false"/>
          <w:i w:val="false"/>
          <w:color w:val="000000"/>
          <w:sz w:val="28"/>
        </w:rPr>
        <w:t xml:space="preserve">объяснять назначение комплекса ГТО и выявлять его связь с подготовкой к труду и защите Родины; </w:t>
      </w:r>
    </w:p>
    <w:p>
      <w:pPr>
        <w:numPr>
          <w:ilvl w:val="0"/>
          <w:numId w:val="17"/>
        </w:numPr>
        <w:spacing w:before="0" w:after="0" w:line="264"/>
        <w:jc w:val="both"/>
      </w:pPr>
      <w:r>
        <w:rPr>
          <w:rFonts w:ascii="Times New Roman" w:hAnsi="Times New Roman"/>
          <w:b w:val="false"/>
          <w:i w:val="false"/>
          <w:color w:val="000000"/>
          <w:sz w:val="28"/>
        </w:rPr>
        <w:t xml:space="preserve">осознавать положительное влияние занятий физической подготовкой на укрепление здоровья, развитие сердечно-сосудистой и дыхательной систем;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регулирования физической нагрузки по пульсу при развитии физических качеств: силы, быстроты, выносливости и гибкости; </w:t>
      </w:r>
    </w:p>
    <w:p>
      <w:pPr>
        <w:numPr>
          <w:ilvl w:val="0"/>
          <w:numId w:val="17"/>
        </w:numPr>
        <w:spacing w:before="0" w:after="0" w:line="264"/>
        <w:jc w:val="both"/>
      </w:pPr>
      <w:r>
        <w:rPr>
          <w:rFonts w:ascii="Times New Roman" w:hAnsi="Times New Roman"/>
          <w:b w:val="false"/>
          <w:i w:val="false"/>
          <w:color w:val="000000"/>
          <w:sz w:val="28"/>
        </w:rPr>
        <w:t xml:space="preserve">приводить примеры оказания первой помощи при травмах во время самостоятельных занятий физической культурой и спортом, характеризовать причины их появления на занятиях гимнастикой и лёгкой атлетикой, лыжной и плавательной подготовкой; </w:t>
      </w:r>
    </w:p>
    <w:p>
      <w:pPr>
        <w:numPr>
          <w:ilvl w:val="0"/>
          <w:numId w:val="17"/>
        </w:numPr>
        <w:spacing w:before="0" w:after="0" w:line="264"/>
        <w:jc w:val="both"/>
      </w:pPr>
      <w:r>
        <w:rPr>
          <w:rFonts w:ascii="Times New Roman" w:hAnsi="Times New Roman"/>
          <w:b w:val="false"/>
          <w:i w:val="false"/>
          <w:color w:val="000000"/>
          <w:sz w:val="28"/>
        </w:rPr>
        <w:t>проявлять готовность оказать первую помощь в случае необходимости;</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акробатические комбинации из 5–7 хорошо освоенных упражнений (с помощью учителя); </w:t>
      </w:r>
    </w:p>
    <w:p>
      <w:pPr>
        <w:numPr>
          <w:ilvl w:val="0"/>
          <w:numId w:val="17"/>
        </w:numPr>
        <w:spacing w:before="0" w:after="0" w:line="264"/>
        <w:jc w:val="both"/>
      </w:pPr>
      <w:r>
        <w:rPr>
          <w:rFonts w:ascii="Times New Roman" w:hAnsi="Times New Roman"/>
          <w:b w:val="false"/>
          <w:i w:val="false"/>
          <w:color w:val="000000"/>
          <w:sz w:val="28"/>
        </w:rPr>
        <w:t>демонстрировать опорный прыжок через гимнастического козла с разбега способом напрыгивания;</w:t>
      </w:r>
    </w:p>
    <w:p>
      <w:pPr>
        <w:numPr>
          <w:ilvl w:val="0"/>
          <w:numId w:val="17"/>
        </w:numPr>
        <w:spacing w:before="0" w:after="0" w:line="264"/>
        <w:jc w:val="both"/>
      </w:pPr>
      <w:r>
        <w:rPr>
          <w:rFonts w:ascii="Times New Roman" w:hAnsi="Times New Roman"/>
          <w:b w:val="false"/>
          <w:i w:val="false"/>
          <w:color w:val="000000"/>
          <w:sz w:val="28"/>
        </w:rPr>
        <w:t xml:space="preserve">демонстрировать движения танца «Летка-енка» в групповом исполнении под музыкальное сопровождение; </w:t>
      </w:r>
    </w:p>
    <w:p>
      <w:pPr>
        <w:numPr>
          <w:ilvl w:val="0"/>
          <w:numId w:val="17"/>
        </w:numPr>
        <w:spacing w:before="0" w:after="0" w:line="264"/>
        <w:jc w:val="both"/>
      </w:pPr>
      <w:r>
        <w:rPr>
          <w:rFonts w:ascii="Times New Roman" w:hAnsi="Times New Roman"/>
          <w:b w:val="false"/>
          <w:i w:val="false"/>
          <w:color w:val="000000"/>
          <w:sz w:val="28"/>
        </w:rPr>
        <w:t xml:space="preserve">выполнять прыжок в высоту с разбега перешагиванием; </w:t>
      </w:r>
    </w:p>
    <w:p>
      <w:pPr>
        <w:numPr>
          <w:ilvl w:val="0"/>
          <w:numId w:val="17"/>
        </w:numPr>
        <w:spacing w:before="0" w:after="0" w:line="264"/>
        <w:jc w:val="both"/>
      </w:pPr>
      <w:r>
        <w:rPr>
          <w:rFonts w:ascii="Times New Roman" w:hAnsi="Times New Roman"/>
          <w:b w:val="false"/>
          <w:i w:val="false"/>
          <w:color w:val="000000"/>
          <w:sz w:val="28"/>
        </w:rPr>
        <w:t xml:space="preserve">выполнять метание малого (теннисного) мяча на дальность; </w:t>
      </w:r>
    </w:p>
    <w:p>
      <w:pPr>
        <w:numPr>
          <w:ilvl w:val="0"/>
          <w:numId w:val="17"/>
        </w:numPr>
        <w:spacing w:before="0" w:after="0" w:line="264"/>
        <w:jc w:val="both"/>
      </w:pPr>
      <w:r>
        <w:rPr>
          <w:rFonts w:ascii="Times New Roman" w:hAnsi="Times New Roman"/>
          <w:b w:val="false"/>
          <w:i w:val="false"/>
          <w:color w:val="000000"/>
          <w:sz w:val="28"/>
        </w:rPr>
        <w:t>демонстрировать проплывание учебной дистанции кролем на груди или кролем на спине (по выбору обучающегося);</w:t>
      </w:r>
    </w:p>
    <w:p>
      <w:pPr>
        <w:numPr>
          <w:ilvl w:val="0"/>
          <w:numId w:val="17"/>
        </w:numPr>
        <w:spacing w:before="0" w:after="0" w:line="264"/>
        <w:jc w:val="both"/>
      </w:pPr>
      <w:r>
        <w:rPr>
          <w:rFonts w:ascii="Times New Roman" w:hAnsi="Times New Roman"/>
          <w:b w:val="false"/>
          <w:i w:val="false"/>
          <w:color w:val="000000"/>
          <w:sz w:val="28"/>
        </w:rPr>
        <w:t>выполнять освоенные технические действия спортивных игр баскетбол, волейбол и футбол в условиях игровой деятельности;</w:t>
      </w:r>
    </w:p>
    <w:p>
      <w:pPr>
        <w:numPr>
          <w:ilvl w:val="0"/>
          <w:numId w:val="17"/>
        </w:numPr>
        <w:spacing w:before="0" w:after="0" w:line="264"/>
        <w:jc w:val="both"/>
      </w:pPr>
      <w:r>
        <w:rPr>
          <w:rFonts w:ascii="Times New Roman" w:hAnsi="Times New Roman"/>
          <w:b w:val="false"/>
          <w:i w:val="false"/>
          <w:color w:val="000000"/>
          <w:sz w:val="28"/>
        </w:rPr>
        <w:t>выполнять упражнения на развитие физических качеств, демонстрировать приросты в их показателях.</w:t>
      </w:r>
    </w:p>
    <w:bookmarkStart w:name="block-37455798" w:id="30"/>
    <w:p>
      <w:pPr>
        <w:sectPr>
          <w:pgSz w:w="11906" w:h="16383" w:orient="portrait"/>
        </w:sectPr>
      </w:pPr>
    </w:p>
    <w:bookmarkEnd w:id="30"/>
    <w:bookmarkEnd w:id="17"/>
    <w:bookmarkStart w:name="block-37455793" w:id="31"/>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Гигиена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 и физкультминутки в режиме дня школьника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56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09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комплекса ГТО</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66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743"/>
        <w:gridCol w:w="2400"/>
        <w:gridCol w:w="1445"/>
        <w:gridCol w:w="2484"/>
        <w:gridCol w:w="2605"/>
        <w:gridCol w:w="3917"/>
      </w:tblGrid>
      <w:tr>
        <w:trPr>
          <w:trHeight w:val="300" w:hRule="atLeast"/>
          <w:trHeight w:val="144" w:hRule="atLeast"/>
        </w:trPr>
        <w:tc>
          <w:tcPr>
            <w:tcW w:w="52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64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74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1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3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2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 и его измерение</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Занятия по укреплению здоровья</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09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Индивидуальные комплексы утренней зарядки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40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2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640"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1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38" w:type="dxa"/>
            <w:tcBorders/>
            <w:tcMar>
              <w:top w:w="50" w:type="dxa"/>
              <w:left w:w="100" w:type="dxa"/>
            </w:tcMar>
            <w:vAlign w:val="center"/>
          </w:tcPr>
          <w:p>
            <w:pPr>
              <w:spacing w:before="0" w:after="0" w:line="276"/>
              <w:ind w:left="135"/>
              <w:jc w:val="center"/>
            </w:pPr>
          </w:p>
        </w:tc>
        <w:tc>
          <w:tcPr>
            <w:tcW w:w="1823" w:type="dxa"/>
            <w:tcBorders/>
            <w:tcMar>
              <w:top w:w="50" w:type="dxa"/>
              <w:left w:w="100" w:type="dxa"/>
            </w:tcMar>
            <w:vAlign w:val="center"/>
          </w:tcPr>
          <w:p>
            <w:pPr>
              <w:spacing w:before="0" w:after="0" w:line="276"/>
              <w:ind w:left="135"/>
              <w:jc w:val="center"/>
            </w:pPr>
          </w:p>
        </w:tc>
        <w:tc>
          <w:tcPr>
            <w:tcW w:w="274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8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3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2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741"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769"/>
        <w:gridCol w:w="2080"/>
        <w:gridCol w:w="1493"/>
        <w:gridCol w:w="2541"/>
        <w:gridCol w:w="2658"/>
        <w:gridCol w:w="4053"/>
      </w:tblGrid>
      <w:tr>
        <w:trPr>
          <w:trHeight w:val="300" w:hRule="atLeast"/>
          <w:trHeight w:val="144" w:hRule="atLeast"/>
        </w:trPr>
        <w:tc>
          <w:tcPr>
            <w:tcW w:w="53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28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8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104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7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 используемых на уроках</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уроках физической культуры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нагрузка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и зрительная гимнастика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660"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82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38"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28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104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78" w:type="dxa"/>
            <w:tcBorders/>
            <w:tcMar>
              <w:top w:w="50" w:type="dxa"/>
              <w:left w:w="100" w:type="dxa"/>
            </w:tcMar>
            <w:vAlign w:val="center"/>
          </w:tcPr>
          <w:p>
            <w:pPr>
              <w:spacing w:before="0" w:after="0" w:line="276"/>
              <w:ind w:left="135"/>
              <w:jc w:val="center"/>
            </w:pPr>
          </w:p>
        </w:tc>
        <w:tc>
          <w:tcPr>
            <w:tcW w:w="1860" w:type="dxa"/>
            <w:tcBorders/>
            <w:tcMar>
              <w:top w:w="50" w:type="dxa"/>
              <w:left w:w="100" w:type="dxa"/>
            </w:tcMar>
            <w:vAlign w:val="center"/>
          </w:tcPr>
          <w:p>
            <w:pPr>
              <w:spacing w:before="0" w:after="0" w:line="276"/>
              <w:ind w:left="135"/>
              <w:jc w:val="center"/>
            </w:pPr>
          </w:p>
        </w:tc>
        <w:tc>
          <w:tcPr>
            <w:tcW w:w="283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64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7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837"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729"/>
        <w:gridCol w:w="2560"/>
        <w:gridCol w:w="1421"/>
        <w:gridCol w:w="2456"/>
        <w:gridCol w:w="2579"/>
        <w:gridCol w:w="3849"/>
      </w:tblGrid>
      <w:tr>
        <w:trPr>
          <w:trHeight w:val="300" w:hRule="atLeast"/>
          <w:trHeight w:val="144" w:hRule="atLeast"/>
        </w:trPr>
        <w:tc>
          <w:tcPr>
            <w:tcW w:w="51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6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94"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71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805"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Знания о физической культуре</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Знания о физической культуре</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Способы самостоятельной деятельности</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Профилактика предупреждения травм и оказание первой помощи при их возникновении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ФИЗИЧЕСКОЕ СОВЕРШЕНСТВОВАНИЕ</w:t>
            </w: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Оздоровительная физическая культура</w:t>
            </w:r>
          </w:p>
        </w:tc>
      </w:tr>
      <w:tr>
        <w:trPr>
          <w:trHeight w:val="163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Спортивно-оздоровительная физическая культура</w:t>
            </w:r>
          </w:p>
        </w:tc>
      </w:tr>
      <w:tr>
        <w:trPr>
          <w:trHeight w:val="82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Гимнастика с основами акробатики</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Легкая атлетика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10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660"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Лыжная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Плавательная подготовка</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55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 спортивные игры</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58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Прикладно-ориентированная физическая культура</w:t>
            </w:r>
          </w:p>
        </w:tc>
      </w:tr>
      <w:tr>
        <w:trPr>
          <w:trHeight w:val="1365" w:hRule="atLeast"/>
          <w:trHeight w:val="144" w:hRule="atLeast"/>
        </w:trPr>
        <w:tc>
          <w:tcPr>
            <w:tcW w:w="51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Подготовка к выполнению нормативных требований комплекса ГТО</w:t>
            </w:r>
          </w:p>
        </w:tc>
        <w:tc>
          <w:tcPr>
            <w:tcW w:w="994"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1719" w:type="dxa"/>
            <w:tcBorders/>
            <w:tcMar>
              <w:top w:w="50" w:type="dxa"/>
              <w:left w:w="100" w:type="dxa"/>
            </w:tcMar>
            <w:vAlign w:val="center"/>
          </w:tcPr>
          <w:p>
            <w:pPr>
              <w:spacing w:before="0" w:after="0" w:line="276"/>
              <w:ind w:left="135"/>
              <w:jc w:val="center"/>
            </w:pPr>
          </w:p>
        </w:tc>
        <w:tc>
          <w:tcPr>
            <w:tcW w:w="1805" w:type="dxa"/>
            <w:tcBorders/>
            <w:tcMar>
              <w:top w:w="50" w:type="dxa"/>
              <w:left w:w="100" w:type="dxa"/>
            </w:tcMar>
            <w:vAlign w:val="center"/>
          </w:tcPr>
          <w:p>
            <w:pPr>
              <w:spacing w:before="0" w:after="0" w:line="276"/>
              <w:ind w:left="135"/>
              <w:jc w:val="center"/>
            </w:pPr>
          </w:p>
        </w:tc>
        <w:tc>
          <w:tcPr>
            <w:tcW w:w="269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w:t>
            </w:r>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6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71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80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2694" w:type="dxa"/>
            <w:tcBorders/>
            <w:tcMar>
              <w:top w:w="50" w:type="dxa"/>
              <w:left w:w="100" w:type="dxa"/>
            </w:tcMar>
            <w:vAlign w:val="center"/>
          </w:tcPr>
          <w:p>
            <w:pPr>
              <w:jc w:val="left"/>
            </w:pPr>
          </w:p>
        </w:tc>
      </w:tr>
    </w:tbl>
    <w:p>
      <w:pPr>
        <w:sectPr>
          <w:pgSz w:w="16383" w:h="11906" w:orient="landscape"/>
        </w:sectPr>
      </w:pPr>
    </w:p>
    <w:bookmarkStart w:name="block-37455793" w:id="32"/>
    <w:p>
      <w:pPr>
        <w:sectPr>
          <w:pgSz w:w="16383" w:h="11906" w:orient="landscape"/>
        </w:sectPr>
      </w:pPr>
    </w:p>
    <w:bookmarkEnd w:id="32"/>
    <w:bookmarkEnd w:id="31"/>
    <w:bookmarkStart w:name="block-37455794" w:id="33"/>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1 КЛАСС </w:t>
      </w:r>
    </w:p>
    <w:tbl>
      <w:tblPr>
        <w:tblW w:w="0" w:type="auto"/>
        <w:tblCellSpacing w:w="20" w:type="nil"/>
        <w:tblBorders>
          <w:top w:val="single"/>
          <w:left w:val="single"/>
          <w:bottom w:val="single"/>
          <w:right w:val="single"/>
          <w:insideH w:val="single"/>
          <w:insideV w:val="single"/>
        </w:tblBorders>
      </w:tblPr>
      <w:tblGrid>
        <w:gridCol w:w="572"/>
        <w:gridCol w:w="2560"/>
        <w:gridCol w:w="1242"/>
        <w:gridCol w:w="2248"/>
        <w:gridCol w:w="2385"/>
        <w:gridCol w:w="1699"/>
        <w:gridCol w:w="2888"/>
      </w:tblGrid>
      <w:tr>
        <w:trPr>
          <w:trHeight w:val="300" w:hRule="atLeast"/>
          <w:trHeight w:val="144" w:hRule="atLeast"/>
        </w:trPr>
        <w:tc>
          <w:tcPr>
            <w:tcW w:w="40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81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2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73"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6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Что такое физическая культура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физические упражнения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Режим дня и правила его составления и соблюдения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Личная гигиена и гигиенические процедуры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Осанка человека. Упражнения для осанки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Комплексы утренней зарядки и физкультминуток в режиме дня школьника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физической культуры, общие понятия о видах гимнастики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7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Учимся гимнастическим упражнениям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Стилизованные способы передвижения ходьбой и бегом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Акробатические упражнения, основные техники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организующие команды на уроках физической культуры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со скакалкой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Гимнастические упражнения в прыжках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группировке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780"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нормативов комплекса ГТО. Наклон вперед из положения стоя на гимнастической скамье, поднимание туловища из положения лежа на спине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Сгибание и разгибание рук в упоре лежа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в упоре на руках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Переноска лыж к месту занятия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5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с лыжами в руках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ступающего шага во время передвижения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техники передвижения на лыжах скользящим шагом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скользящим шагом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Техника передвижения на лыжах скользящим шагом в полной координации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Ходьба на лыжах</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Чем отличается ходьба от 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8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равномерной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равномерному бегу в колонне по одному с невысокой скоростью</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6-ти минутный бег</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 м и 30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передвижении с изменением скорости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3х10 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Бросок набивного мяча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2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выполнения прыжка в длину с места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одновременного отталкивания двумя ногами и приземления</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Приземление после спрыгивания с горки матов</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техники выполнения прыжка в высоту с прямого разбега</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Считалки для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игровых действий и правил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способам организации игровых площадок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организация и проведение подвижных игр</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«Охотники и утки»</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27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попади в болото»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«Не оступись»</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«Кто больше соберет яблок»</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«Брось-поймай»</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«Пингвины с мячом»</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ГТО – что это такое? История ГТО. Спортивные нормативы</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правила ТБ на уроках, особенности проведения испытаний (тестов) ВФСК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62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 и 2 ступеней комплекса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400"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816"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Пробное тестирование с соблюдением правил и техники выполнения испытаний (тестов) 1 и 2 ступеней комплекса ГТО</w:t>
            </w:r>
          </w:p>
        </w:tc>
        <w:tc>
          <w:tcPr>
            <w:tcW w:w="8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73" w:type="dxa"/>
            <w:tcBorders/>
            <w:tcMar>
              <w:top w:w="50" w:type="dxa"/>
              <w:left w:w="100" w:type="dxa"/>
            </w:tcMar>
            <w:vAlign w:val="center"/>
          </w:tcPr>
          <w:p>
            <w:pPr>
              <w:spacing w:before="0" w:after="0" w:line="276"/>
              <w:ind w:left="135"/>
              <w:jc w:val="center"/>
            </w:pPr>
          </w:p>
        </w:tc>
        <w:tc>
          <w:tcPr>
            <w:tcW w:w="1669" w:type="dxa"/>
            <w:tcBorders/>
            <w:tcMar>
              <w:top w:w="50" w:type="dxa"/>
              <w:left w:w="100" w:type="dxa"/>
            </w:tcMar>
            <w:vAlign w:val="center"/>
          </w:tcPr>
          <w:p>
            <w:pPr>
              <w:spacing w:before="0" w:after="0" w:line="276"/>
              <w:ind w:left="135"/>
              <w:jc w:val="center"/>
            </w:pPr>
          </w:p>
        </w:tc>
        <w:tc>
          <w:tcPr>
            <w:tcW w:w="1189" w:type="dxa"/>
            <w:tcBorders/>
            <w:tcMar>
              <w:top w:w="50" w:type="dxa"/>
              <w:left w:w="100" w:type="dxa"/>
            </w:tcMar>
            <w:vAlign w:val="center"/>
          </w:tcPr>
          <w:p>
            <w:pPr>
              <w:spacing w:before="0" w:after="0"/>
              <w:ind w:left="135"/>
              <w:jc w:val="left"/>
            </w:pPr>
          </w:p>
        </w:tc>
        <w:tc>
          <w:tcPr>
            <w:tcW w:w="202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6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66 </w:t>
            </w:r>
          </w:p>
        </w:tc>
        <w:tc>
          <w:tcPr>
            <w:tcW w:w="1573"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6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2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подвижных игр и соревнований у древних народов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Зарождение Олимпийских игр</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Современные Олимпийские игры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Физическое развитие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качества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Развитие координации движений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Дневник наблюдений по физической культуре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Утренняя зарядка, составление индивидуальных комплексов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уроках гимнастики и акробатики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упражнения и команды</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Прыжковые упражнения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69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Гимнастическая разминка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Ходьба на гимнастической скамейке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24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Сгибание и разгибание рук в упоре лежа на полу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гимнастической скакалкой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лежа на низкой перекладине 90 см - девочки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гимнастическим мячом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гимнастические движения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лыжной подготовкой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двухшажным попеременным ходом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 с горы в основной стойке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Подъем лесенкой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Спуски и подъёмы на лыжах</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лыжными палками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падением на бок</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на занятиях лёгкой атлетикой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мяча в неподвижную мишень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1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прыжковые упражнения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прямого разбега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Смешанное передвижение по пересеченной местности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поворотами и изменением направлений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3х10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Сложно координированные беговые упражнения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баскетбола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Приемы баскетбола: мяч среднему и мяч соседу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мяча в колонне и неудобный бросок</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Прием «волна» в баскетболе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Игры с приемами футбола: метко в цель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Гонка мячей и слалом с мячом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Футбольный бильярд</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Бросок ногой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выполнения спортивных нормативов 2 ступени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техники безопасности на уроках. Укрепление здоровья через ВФСК ГТО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52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ГТО». Соревнования со сдачей норм ГТО, с соблюдением правил и техники выполнения испытаний (тестов) 2 ступени ГТО</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3 КЛАСС </w:t>
      </w:r>
    </w:p>
    <w:tbl>
      <w:tblPr>
        <w:tblW w:w="0" w:type="auto"/>
        <w:tblCellSpacing w:w="20" w:type="nil"/>
        <w:tblBorders>
          <w:top w:val="single"/>
          <w:left w:val="single"/>
          <w:bottom w:val="single"/>
          <w:right w:val="single"/>
          <w:insideH w:val="single"/>
          <w:insideV w:val="single"/>
        </w:tblBorders>
      </w:tblPr>
      <w:tblGrid>
        <w:gridCol w:w="556"/>
        <w:gridCol w:w="2720"/>
        <w:gridCol w:w="1214"/>
        <w:gridCol w:w="2217"/>
        <w:gridCol w:w="2356"/>
        <w:gridCol w:w="1674"/>
        <w:gridCol w:w="2857"/>
      </w:tblGrid>
      <w:tr>
        <w:trPr>
          <w:trHeight w:val="300" w:hRule="atLeast"/>
          <w:trHeight w:val="144" w:hRule="atLeast"/>
        </w:trPr>
        <w:tc>
          <w:tcPr>
            <w:tcW w:w="38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7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51"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4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Физическая культура у древних народов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История появления современного спорта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физических упражнений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Измерение пульса на занятиях физической культурой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Дозировка физических нагрузок</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Составление индивидуального графика занятий по развитию физических качеств</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 под душем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Дыхательная гимнастика и гимнастика для глаз</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Строевые команды и упражнения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60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Лазанье по канату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скамейке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780"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Подтягивание из виса лежа на низкой перекладине 90 см - девочки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Передвижения по гимнастической стенке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Прыжки через скакалку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Ритмическая гимнастика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Сгибание и разгибание рук в упоре лежа на полу</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галоп</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из танца полька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длину с разбега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Броски набивного мяча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теннисного мяча в цель</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Челночный бег</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Челночный бег 3х10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 с ускорением на короткую дистанцию</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0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двухшажным ходом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на месте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 в движении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Повороты на лыжах способом переступания</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Торможение на лыжах способом «плуг» при спуске с пологого склона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Скольжение с пологого склона с поворотами и торможением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поведения в бассейне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0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специальных плавательных упражнений</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передвижение по дну ходьбой и прыжками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ознакомительного плавания: погружение в воду и всплывание</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кролем на груди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кролем на груди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брассом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брассом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Проплывание дистанции 25 м вольным стилем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 м</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элементами спортивных игр: парашютисты, стрелки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баскетбол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Ведение баскетбольного мяча. Ловля и передача мяча двумя руками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баскетбола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волейбол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Прямая нижняя подача, приём и передача мяча снизу двумя руками на месте и в движении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Спортивная игра футбол</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Подвижные игры с приемами футбола</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89"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92"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Соревнования «А ты сдал нормы ГТО?», с соблюдением правил и техники выполнения испытаний (тестов) 2-3 ступени</w:t>
            </w:r>
          </w:p>
        </w:tc>
        <w:tc>
          <w:tcPr>
            <w:tcW w:w="8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51" w:type="dxa"/>
            <w:tcBorders/>
            <w:tcMar>
              <w:top w:w="50" w:type="dxa"/>
              <w:left w:w="100" w:type="dxa"/>
            </w:tcMar>
            <w:vAlign w:val="center"/>
          </w:tcPr>
          <w:p>
            <w:pPr>
              <w:spacing w:before="0" w:after="0" w:line="276"/>
              <w:ind w:left="135"/>
              <w:jc w:val="center"/>
            </w:pPr>
          </w:p>
        </w:tc>
        <w:tc>
          <w:tcPr>
            <w:tcW w:w="1649" w:type="dxa"/>
            <w:tcBorders/>
            <w:tcMar>
              <w:top w:w="50" w:type="dxa"/>
              <w:left w:w="100" w:type="dxa"/>
            </w:tcMar>
            <w:vAlign w:val="center"/>
          </w:tcPr>
          <w:p>
            <w:pPr>
              <w:spacing w:before="0" w:after="0" w:line="276"/>
              <w:ind w:left="135"/>
              <w:jc w:val="center"/>
            </w:pPr>
          </w:p>
        </w:tc>
        <w:tc>
          <w:tcPr>
            <w:tcW w:w="1171" w:type="dxa"/>
            <w:tcBorders/>
            <w:tcMar>
              <w:top w:w="50" w:type="dxa"/>
              <w:left w:w="100" w:type="dxa"/>
            </w:tcMar>
            <w:vAlign w:val="center"/>
          </w:tcPr>
          <w:p>
            <w:pPr>
              <w:spacing w:before="0" w:after="0"/>
              <w:ind w:left="135"/>
              <w:jc w:val="left"/>
            </w:pPr>
          </w:p>
        </w:tc>
        <w:tc>
          <w:tcPr>
            <w:tcW w:w="19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35"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51"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4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4 КЛАСС </w:t>
      </w:r>
    </w:p>
    <w:tbl>
      <w:tblPr>
        <w:tblW w:w="0" w:type="auto"/>
        <w:tblCellSpacing w:w="20" w:type="nil"/>
        <w:tblBorders>
          <w:top w:val="single"/>
          <w:left w:val="single"/>
          <w:bottom w:val="single"/>
          <w:right w:val="single"/>
          <w:insideH w:val="single"/>
          <w:insideV w:val="single"/>
        </w:tblBorders>
      </w:tblPr>
      <w:tblGrid>
        <w:gridCol w:w="564"/>
        <w:gridCol w:w="2640"/>
        <w:gridCol w:w="1228"/>
        <w:gridCol w:w="2232"/>
        <w:gridCol w:w="2370"/>
        <w:gridCol w:w="1687"/>
        <w:gridCol w:w="2873"/>
      </w:tblGrid>
      <w:tr>
        <w:trPr>
          <w:trHeight w:val="435" w:hRule="atLeast"/>
          <w:trHeight w:val="144" w:hRule="atLeast"/>
        </w:trPr>
        <w:tc>
          <w:tcPr>
            <w:tcW w:w="39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290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80"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2011"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6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59"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физической культуры в России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Из истории развития национальных видов спорта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Самостоятельная физическая подготовка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Влияние занятий физической подготовкой на работу систем организма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Оценка годовой динамики показателей физического развития и физической подготовленности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Правила предупреждения травм на уроках физической культуры и оказание первой помощи при травмах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для профилактики нарушения осанки и снижения массы тела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Закаливание организма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при выполнении гимнастических и акробатических упражнений</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Акробатическая комбинация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850"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Наклон вперед из положения стоя на гимнастической скамье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Поднимание туловища из положения лежа на спине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Поводящие упражнения для обучения опорному прыжку</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Обучение опорному прыжку</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на гимнастической перекладине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3780"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Подтягивание из виса на высокой перекладине – мальчики, подтягивание из виса лёжа на низкой перекладине 90 см - девочки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44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Сгибание и разгибание рук в упоре лежа на полу</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Танцевальные упражнения «Летка-енка»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4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лёгкой атлетикой</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прыжках в высоту с разбега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7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Прыжок в длину с места толчком двумя ногами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Прыжок в высоту с разбега способом перешагивания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1000 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30 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Беговые упражнения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Метание малого мяча на дальность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Метание мяча весом 150 г</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Кросс на 2 км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лыжной подготовкой</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14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0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подводящие упражнения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0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Имитационные упражнения в передвижении на лыжах</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на лыжах одновременным одношажным ходом с небольшого склона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99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Передвижение одношажным одновременным ходом по фазам движения и в полной координации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Бег на лыжах 1 км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 на занятиях в плавательном бассейне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Подводящие упражнения</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с плавательной доской</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скольжении на груди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скольжении на груди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 в полной координации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Плавание кролем на спине в полной координации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в плавании способом кроль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Освоение правил и техники выполнения норматива комплекса ГТО. Плавание 50 м</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Предупреждение травматизма на занятиях подвижными играми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36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«Запрещенное движение»</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«Подвижная цель»</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163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«Эстафета с ведением футбольного мяча»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«Паровая машина»</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82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Разучивание подвижной игры «Гонка лодок»</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волейбол</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баскетбол</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Упражнения из игры футбол</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2715" w:hRule="atLeast"/>
          <w:trHeight w:val="144" w:hRule="atLeast"/>
        </w:trPr>
        <w:tc>
          <w:tcPr>
            <w:tcW w:w="394"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290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Праздник «Большие гонки», посвященный ГТО и ЗОЖ, с соблюдением правил и техники выполнения испытаний (тестов) 3 ступени</w:t>
            </w:r>
          </w:p>
        </w:tc>
        <w:tc>
          <w:tcPr>
            <w:tcW w:w="8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62" w:type="dxa"/>
            <w:tcBorders/>
            <w:tcMar>
              <w:top w:w="50" w:type="dxa"/>
              <w:left w:w="100" w:type="dxa"/>
            </w:tcMar>
            <w:vAlign w:val="center"/>
          </w:tcPr>
          <w:p>
            <w:pPr>
              <w:spacing w:before="0" w:after="0" w:line="276"/>
              <w:ind w:left="135"/>
              <w:jc w:val="center"/>
            </w:pPr>
          </w:p>
        </w:tc>
        <w:tc>
          <w:tcPr>
            <w:tcW w:w="1659" w:type="dxa"/>
            <w:tcBorders/>
            <w:tcMar>
              <w:top w:w="50" w:type="dxa"/>
              <w:left w:w="100" w:type="dxa"/>
            </w:tcMar>
            <w:vAlign w:val="center"/>
          </w:tcPr>
          <w:p>
            <w:pPr>
              <w:spacing w:before="0" w:after="0" w:line="276"/>
              <w:ind w:left="135"/>
              <w:jc w:val="center"/>
            </w:pPr>
          </w:p>
        </w:tc>
        <w:tc>
          <w:tcPr>
            <w:tcW w:w="1180" w:type="dxa"/>
            <w:tcBorders/>
            <w:tcMar>
              <w:top w:w="50" w:type="dxa"/>
              <w:left w:w="100" w:type="dxa"/>
            </w:tcMar>
            <w:vAlign w:val="center"/>
          </w:tcPr>
          <w:p>
            <w:pPr>
              <w:spacing w:before="0" w:after="0"/>
              <w:ind w:left="135"/>
              <w:jc w:val="left"/>
            </w:pPr>
          </w:p>
        </w:tc>
        <w:tc>
          <w:tcPr>
            <w:tcW w:w="2011"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Поле для свободного ввода1</w:t>
            </w: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35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6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165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0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37455794" w:id="34"/>
    <w:p>
      <w:pPr>
        <w:sectPr>
          <w:pgSz w:w="16383" w:h="11906" w:orient="landscape"/>
        </w:sectPr>
      </w:pPr>
    </w:p>
    <w:bookmarkEnd w:id="34"/>
    <w:bookmarkEnd w:id="33"/>
    <w:bookmarkStart w:name="block-37455795" w:id="35"/>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37455795" w:id="36"/>
    <w:p>
      <w:pPr>
        <w:sectPr>
          <w:pgSz w:w="11906" w:h="16383" w:orient="portrait"/>
        </w:sectPr>
      </w:pPr>
    </w:p>
    <w:bookmarkEnd w:id="36"/>
    <w:bookmarkEnd w:id="35"/>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abstractNum w:abstractNumId="3">
    <w:multiLevelType w:val="multilevel"/>
    <w:lvl w:ilvl="0">
      <w:start w:val="1"/>
      <w:numFmt w:val="bullet"/>
      <w:lvlText w:val=""/>
      <w:lvlJc w:val="left"/>
      <w:pPr>
        <w:ind w:left="927" w:hanging="360"/>
      </w:pPr>
      <w:rPr>
        <w:rFonts w:hint="default" w:ascii="Symbol" w:hAnsi="Symbol"/>
      </w:rPr>
    </w:lvl>
  </w:abstractNum>
  <w:abstractNum w:abstractNumId="4">
    <w:multiLevelType w:val="multilevel"/>
    <w:lvl w:ilvl="0">
      <w:start w:val="1"/>
      <w:numFmt w:val="bullet"/>
      <w:lvlText w:val=""/>
      <w:lvlJc w:val="left"/>
      <w:pPr>
        <w:ind w:left="927" w:hanging="360"/>
      </w:pPr>
      <w:rPr>
        <w:rFonts w:hint="default" w:ascii="Symbol" w:hAnsi="Symbol"/>
      </w:rPr>
    </w:lvl>
  </w:abstractNum>
  <w:abstractNum w:abstractNumId="5">
    <w:multiLevelType w:val="multilevel"/>
    <w:lvl w:ilvl="0">
      <w:start w:val="1"/>
      <w:numFmt w:val="bullet"/>
      <w:lvlText w:val=""/>
      <w:lvlJc w:val="left"/>
      <w:pPr>
        <w:ind w:left="927" w:hanging="360"/>
      </w:pPr>
      <w:rPr>
        <w:rFonts w:hint="default" w:ascii="Symbol" w:hAnsi="Symbol"/>
      </w:rPr>
    </w:lvl>
  </w:abstractNum>
  <w:abstractNum w:abstractNumId="6">
    <w:multiLevelType w:val="multilevel"/>
    <w:lvl w:ilvl="0">
      <w:start w:val="1"/>
      <w:numFmt w:val="bullet"/>
      <w:lvlText w:val=""/>
      <w:lvlJc w:val="left"/>
      <w:pPr>
        <w:ind w:left="927" w:hanging="360"/>
      </w:pPr>
      <w:rPr>
        <w:rFonts w:hint="default" w:ascii="Symbol" w:hAnsi="Symbol"/>
      </w:rPr>
    </w:lvl>
  </w:abstractNum>
  <w:abstractNum w:abstractNumId="7">
    <w:multiLevelType w:val="multilevel"/>
    <w:lvl w:ilvl="0">
      <w:start w:val="1"/>
      <w:numFmt w:val="bullet"/>
      <w:lvlText w:val=""/>
      <w:lvlJc w:val="left"/>
      <w:pPr>
        <w:ind w:left="927" w:hanging="360"/>
      </w:pPr>
      <w:rPr>
        <w:rFonts w:hint="default" w:ascii="Symbol" w:hAnsi="Symbol"/>
      </w:rPr>
    </w:lvl>
  </w:abstractNum>
  <w:abstractNum w:abstractNumId="8">
    <w:multiLevelType w:val="multilevel"/>
    <w:lvl w:ilvl="0">
      <w:start w:val="1"/>
      <w:numFmt w:val="bullet"/>
      <w:lvlText w:val=""/>
      <w:lvlJc w:val="left"/>
      <w:pPr>
        <w:ind w:left="927" w:hanging="360"/>
      </w:pPr>
      <w:rPr>
        <w:rFonts w:hint="default" w:ascii="Symbol" w:hAnsi="Symbol"/>
      </w:rPr>
    </w:lvl>
  </w:abstractNum>
  <w:abstractNum w:abstractNumId="9">
    <w:multiLevelType w:val="multilevel"/>
    <w:lvl w:ilvl="0">
      <w:start w:val="1"/>
      <w:numFmt w:val="bullet"/>
      <w:lvlText w:val=""/>
      <w:lvlJc w:val="left"/>
      <w:pPr>
        <w:ind w:left="927" w:hanging="360"/>
      </w:pPr>
      <w:rPr>
        <w:rFonts w:hint="default" w:ascii="Symbol" w:hAnsi="Symbol"/>
      </w:rPr>
    </w:lvl>
  </w:abstractNum>
  <w:abstractNum w:abstractNumId="10">
    <w:multiLevelType w:val="multilevel"/>
    <w:lvl w:ilvl="0">
      <w:start w:val="1"/>
      <w:numFmt w:val="bullet"/>
      <w:lvlText w:val=""/>
      <w:lvlJc w:val="left"/>
      <w:pPr>
        <w:ind w:left="927" w:hanging="360"/>
      </w:pPr>
      <w:rPr>
        <w:rFonts w:hint="default" w:ascii="Symbol" w:hAnsi="Symbol"/>
      </w:rPr>
    </w:lvl>
  </w:abstractNum>
  <w:abstractNum w:abstractNumId="11">
    <w:multiLevelType w:val="multilevel"/>
    <w:lvl w:ilvl="0">
      <w:start w:val="1"/>
      <w:numFmt w:val="bullet"/>
      <w:lvlText w:val=""/>
      <w:lvlJc w:val="left"/>
      <w:pPr>
        <w:ind w:left="927" w:hanging="360"/>
      </w:pPr>
      <w:rPr>
        <w:rFonts w:hint="default" w:ascii="Symbol" w:hAnsi="Symbol"/>
      </w:rPr>
    </w:lvl>
  </w:abstractNum>
  <w:abstractNum w:abstractNumId="12">
    <w:multiLevelType w:val="multilevel"/>
    <w:lvl w:ilvl="0">
      <w:start w:val="1"/>
      <w:numFmt w:val="bullet"/>
      <w:lvlText w:val=""/>
      <w:lvlJc w:val="left"/>
      <w:pPr>
        <w:ind w:left="927" w:hanging="360"/>
      </w:pPr>
      <w:rPr>
        <w:rFonts w:hint="default" w:ascii="Symbol" w:hAnsi="Symbol"/>
      </w:rPr>
    </w:lvl>
  </w:abstractNum>
  <w:abstractNum w:abstractNumId="13">
    <w:multiLevelType w:val="multilevel"/>
    <w:lvl w:ilvl="0">
      <w:start w:val="1"/>
      <w:numFmt w:val="bullet"/>
      <w:lvlText w:val=""/>
      <w:lvlJc w:val="left"/>
      <w:pPr>
        <w:ind w:left="927" w:hanging="360"/>
      </w:pPr>
      <w:rPr>
        <w:rFonts w:hint="default" w:ascii="Symbol" w:hAnsi="Symbol"/>
      </w:rPr>
    </w:lvl>
  </w:abstractNum>
  <w:abstractNum w:abstractNumId="14">
    <w:multiLevelType w:val="multilevel"/>
    <w:lvl w:ilvl="0">
      <w:start w:val="1"/>
      <w:numFmt w:val="bullet"/>
      <w:lvlText w:val=""/>
      <w:lvlJc w:val="left"/>
      <w:pPr>
        <w:ind w:left="927" w:hanging="360"/>
      </w:pPr>
      <w:rPr>
        <w:rFonts w:hint="default" w:ascii="Symbol" w:hAnsi="Symbol"/>
      </w:rPr>
    </w:lvl>
  </w:abstractNum>
  <w:abstractNum w:abstractNumId="15">
    <w:multiLevelType w:val="multilevel"/>
    <w:lvl w:ilvl="0">
      <w:start w:val="1"/>
      <w:numFmt w:val="bullet"/>
      <w:lvlText w:val=""/>
      <w:lvlJc w:val="left"/>
      <w:pPr>
        <w:ind w:left="927" w:hanging="360"/>
      </w:pPr>
      <w:rPr>
        <w:rFonts w:hint="default" w:ascii="Symbol" w:hAnsi="Symbol"/>
      </w:rPr>
    </w:lvl>
  </w:abstractNum>
  <w:abstractNum w:abstractNumId="16">
    <w:multiLevelType w:val="multilevel"/>
    <w:lvl w:ilvl="0">
      <w:start w:val="1"/>
      <w:numFmt w:val="bullet"/>
      <w:lvlText w:val=""/>
      <w:lvlJc w:val="left"/>
      <w:pPr>
        <w:ind w:left="927" w:hanging="360"/>
      </w:pPr>
      <w:rPr>
        <w:rFonts w:hint="default" w:ascii="Symbol" w:hAnsi="Symbol"/>
      </w:rPr>
    </w:lvl>
  </w:abstractNum>
  <w:abstractNum w:abstractNumId="17">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bering>
</file>

<file path=word/settings.xml><?xml version="1.0" encoding="utf-8"?>
<w:settings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a="http://schemas.openxmlformats.org/drawingml/2006/main" xmlns:a14="http://schemas.microsoft.com/office/drawing/2010/main" xmlns:w15="http://schemas.microsoft.com/office/word/2012/wordml" xmlns:m="http://schemas.openxmlformats.org/officeDocument/2006/math" xmlns:wp="http://schemas.openxmlformats.org/drawingml/2006/wordprocessingDrawing" xmlns:wp14="http://schemas.microsoft.com/office/word/2010/wordprocessingDrawing" xmlns:mc="http://schemas.openxmlformats.org/markup-compatibility/2006"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