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4DFAE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Развитие финансовой грамотности на уроках истории и обществознания</w:t>
      </w:r>
    </w:p>
    <w:p w14:paraId="1683598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82C3A27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Финансовая грамотность стала неотъемлемой частью современной жизни. В условиях быстро меняющегося мира и экономической нестабильности умение понимать и управлять своими финансами становится всё более важным. Одним из эффективных путей развития финансовой грамотности учащихся является интеграция этой темы на уроках истории и обществознания.</w:t>
      </w:r>
    </w:p>
    <w:p w14:paraId="26283018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Уроки истории предоставляют уникальную возможность изучать экономические процессы и финансовые системы разных эпох. Рассматривая исторические примеры, ученики могут узнать о развитии торговли, использовании денег, создании банков и финансовых институтов. Например, изучение древних цивилизаций, таких как Месопотамия или Древний Рим, позволяет понять, как возникали первые формы денег и кредитования.</w:t>
      </w:r>
    </w:p>
    <w:p w14:paraId="0757E0ED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Исторические события, такие как Великая депрессия или финансовые кризисы, служат уроками для будущих поколений. Ученики могут анализировать, какие финансовые решения привели к кризисам и какие меры были предприняты для их преодоления. Это формирует у них критическое мышление и помогает осознать важность ответственного управления финансами.</w:t>
      </w:r>
    </w:p>
    <w:p w14:paraId="6CDEF601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Обществознание, в свою очередь, позволяет ученикам разобраться в современных финансовых системах и экономических отношениях. Они могут изучать принципы работы биржи, понимать механизмы инвестиций и кредитования, анализировать финансовые отчеты и планировать свои расходы. Знания о том, как функционируют банки и какие услуги они предлагают, помогают учащимся стать более осведомленными потребителями финансовых услуг.</w:t>
      </w:r>
    </w:p>
    <w:p w14:paraId="47D4BCD0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Кроме того, обществознание помогает осознать роль государства в экономике, изучить налоговую систему и понять, какие политические решения влияют на финансовую стабильность страны. Это знание важно для формирования активной гражданской позиции и понимания взаимосвязи между экономикой и политикой.</w:t>
      </w:r>
    </w:p>
    <w:p w14:paraId="5D25CFE0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Интеграция финансовой грамотности на уроках истории и обществознания позволяет учащимся получить практические навыки, необходимые для успешного управления своими финансами в будущем. Они научатся планировать бюджет, принимать финансовые решения, управлять рисками и инвестировать. Эти навыки помогут им стать финансово независимыми и успешными взрослыми.</w:t>
      </w:r>
    </w:p>
    <w:p w14:paraId="48223D2A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Применение игровых технологий, ролевых игр и проектной деятельности может сделать процесс обучения более увлекательным и эффективным. Например, учащиеся могут разрабатывать бизнес-планы или участвовать в симуляциях финансовых рынков, что позволит им на практике применить полученные знания.</w:t>
      </w:r>
    </w:p>
    <w:p w14:paraId="7CB44056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успешной реализации данной идеи необходимо обеспечить качественное обучение учителей, чтобы они могли передавать знания и навыки финансовой грамотности своим ученикам. Учителя должны быть готовы к интеграции новых тем в существующие учебные программы и использовать современные методики обучения.</w:t>
      </w:r>
    </w:p>
    <w:p w14:paraId="25A3E579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Также необходимо разработать специальные учебные материалы и методические рекомендации, которые помогут внедрить эту тему в учебный процесс. Это могут быть рабочие тетради, презентации и интерактивные задания, которые сделают изучение финансовой грамотности более доступным и интересным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1C2189A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Развитие финансовой грамотности на уроках истории и обществознания может стать важным шагом в формировании учащихся как ответственных и самостоятельных граждан. Это поможет им преодолеть финансовые трудности, принимать обоснованные решения и строить свое успешное будущее. Интеграция финансовых знаний в образовательный процесс не только обогащает содержание уроков, но и способствует подготовке молодежи к реальным вызовам современного мира.</w:t>
      </w:r>
    </w:p>
    <w:p w14:paraId="0421DBD8"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0D0A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D77A9A"/>
    <w:rsid w:val="09881CC3"/>
    <w:rsid w:val="3D2E204C"/>
    <w:rsid w:val="7FE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2024-10-27T09:20:00Z</dcterms:created>
  <dc:creator>Сергей</dc:creator>
  <cp:lastModifiedBy>Сергей</cp:lastModifiedBy>
  <dcterms:modified xsi:type="dcterms:W3CDTF">2025-02-12T15:21:11Z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D2B6E3BF495C47C39124E6D83B77BE29_12</vt:lpwstr>
  </property>
</Properties>
</file>