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199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и науки Самарской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Городской округ Самара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Школа № 96 г.о.Самара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ШМО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Тарасова И.А.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Шаповалова Г.А.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Школы №96 г.о. Самара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Сычева Е.М.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________/ОД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189008)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Самара</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19982" w:id="5"/>
    <w:p>
      <w:pPr>
        <w:sectPr>
          <w:pgSz w:w="11906" w:h="16383" w:orient="portrait"/>
        </w:sectPr>
      </w:pPr>
    </w:p>
    <w:bookmarkEnd w:id="5"/>
    <w:bookmarkEnd w:id="0"/>
    <w:bookmarkStart w:name="block-131998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spacing w:before="0" w:after="0" w:line="264"/>
        <w:ind w:firstLine="600"/>
        <w:jc w:val="both"/>
      </w:pPr>
      <w:r>
        <w:rPr>
          <w:rFonts w:ascii="Times New Roman" w:hAnsi="Times New Roman"/>
          <w:b w:val="false"/>
          <w:i w:val="false"/>
          <w:color w:val="000000"/>
          <w:sz w:val="28"/>
        </w:rPr>
        <w:t>В основной школе ключевыми задачами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319983" w:id="7"/>
    <w:p>
      <w:pPr>
        <w:sectPr>
          <w:pgSz w:w="11906" w:h="16383" w:orient="portrait"/>
        </w:sectPr>
      </w:pPr>
    </w:p>
    <w:bookmarkEnd w:id="7"/>
    <w:bookmarkEnd w:id="6"/>
    <w:bookmarkStart w:name="block-131998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val="false"/>
          <w:i w:val="false"/>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val="false"/>
          <w:i w:val="false"/>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Февральская и Октябрьская революции 1917 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319988" w:id="9"/>
    <w:p>
      <w:pPr>
        <w:sectPr>
          <w:pgSz w:w="11906" w:h="16383" w:orient="portrait"/>
        </w:sectPr>
      </w:pPr>
    </w:p>
    <w:bookmarkEnd w:id="9"/>
    <w:bookmarkEnd w:id="8"/>
    <w:bookmarkStart w:name="block-1319984"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319984" w:id="11"/>
    <w:p>
      <w:pPr>
        <w:sectPr>
          <w:pgSz w:w="11906" w:h="16383" w:orient="portrait"/>
        </w:sectPr>
      </w:pPr>
    </w:p>
    <w:bookmarkEnd w:id="11"/>
    <w:bookmarkEnd w:id="10"/>
    <w:bookmarkStart w:name="block-131998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4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48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10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90">
              <w:r>
                <w:rPr>
                  <w:rFonts w:ascii="Times New Roman" w:hAnsi="Times New Roman"/>
                  <w:b w:val="false"/>
                  <w:i w:val="false"/>
                  <w:color w:val="0000ff"/>
                  <w:sz w:val="22"/>
                  <w:u w:val="single"/>
                </w:rPr>
                <w:t>https://resh.edu.ru/subject/lesson/6388/start/</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Онлайн-школа Фоксфорд </w:t>
            </w:r>
            <w:hyperlink r:id="rId91">
              <w:r>
                <w:rPr>
                  <w:rFonts w:ascii="Times New Roman" w:hAnsi="Times New Roman"/>
                  <w:b w:val="false"/>
                  <w:i w:val="false"/>
                  <w:color w:val="0000ff"/>
                  <w:sz w:val="22"/>
                  <w:u w:val="single"/>
                </w:rPr>
                <w:t>https://foxford.ru/wiki/istoriya/sovetskaya-rossiya-v-period-grazhdanskoy-voyny</w:t>
              </w:r>
            </w:hyperlink>
          </w:p>
        </w:tc>
      </w:tr>
      <w:tr>
        <w:trPr>
          <w:trHeight w:val="148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Большая российская энциклопедия </w:t>
            </w:r>
            <w:hyperlink r:id="rId92">
              <w:r>
                <w:rPr>
                  <w:rFonts w:ascii="Times New Roman" w:hAnsi="Times New Roman"/>
                  <w:b w:val="false"/>
                  <w:i w:val="false"/>
                  <w:color w:val="0000ff"/>
                  <w:sz w:val="22"/>
                  <w:u w:val="single"/>
                </w:rPr>
                <w:t>https://bigenc.ru/c/velikaia-otechestvennaia-voina-1941-1945-ff234c</w:t>
              </w:r>
            </w:hyperlink>
          </w:p>
        </w:tc>
      </w:tr>
      <w:tr>
        <w:trPr>
          <w:trHeight w:val="217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Онлайн-школа Фоксфорд </w:t>
            </w:r>
            <w:hyperlink r:id="rId93">
              <w:r>
                <w:rPr>
                  <w:rFonts w:ascii="Times New Roman" w:hAnsi="Times New Roman"/>
                  <w:b w:val="false"/>
                  <w:i w:val="false"/>
                  <w:color w:val="0000ff"/>
                  <w:sz w:val="22"/>
                  <w:u w:val="single"/>
                </w:rPr>
                <w:t>https://foxford.ru/wiki/istoriya/podjem-natcionalnyh-dvijenij-raspad-sssr</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https://foxford.ru/wiki/istoriya/rossiya-v-1992-1999-gg-vnutrennyaya-politika</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95">
              <w:r>
                <w:rPr>
                  <w:rFonts w:ascii="Times New Roman" w:hAnsi="Times New Roman"/>
                  <w:b w:val="false"/>
                  <w:i w:val="false"/>
                  <w:color w:val="0000ff"/>
                  <w:sz w:val="22"/>
                  <w:u w:val="single"/>
                </w:rPr>
                <w:t>https://resh.edu.ru/education/otkrytye_uroki/krym/</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Российская электронная школа </w:t>
            </w:r>
            <w:hyperlink r:id="rId96">
              <w:r>
                <w:rPr>
                  <w:rFonts w:ascii="Times New Roman" w:hAnsi="Times New Roman"/>
                  <w:b w:val="false"/>
                  <w:i w:val="false"/>
                  <w:color w:val="0000ff"/>
                  <w:sz w:val="22"/>
                  <w:u w:val="single"/>
                </w:rPr>
                <w:t>https://resh.edu.ru/subject/lesson/6388/start/</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657" w:type="dxa"/>
            <w:tcBorders/>
            <w:tcMar>
              <w:top w:w="50" w:type="dxa"/>
              <w:left w:w="100" w:type="dxa"/>
            </w:tcMar>
            <w:vAlign w:val="center"/>
          </w:tcPr>
          <w:p>
            <w:pPr>
              <w:jc w:val="left"/>
            </w:pPr>
          </w:p>
        </w:tc>
      </w:tr>
    </w:tbl>
    <w:p>
      <w:pPr>
        <w:sectPr>
          <w:pgSz w:w="16383" w:h="11906" w:orient="landscape"/>
        </w:sectPr>
      </w:pPr>
    </w:p>
    <w:bookmarkStart w:name="block-1319985" w:id="13"/>
    <w:p>
      <w:pPr>
        <w:sectPr>
          <w:pgSz w:w="16383" w:h="11906" w:orient="landscape"/>
        </w:sectPr>
      </w:pPr>
    </w:p>
    <w:bookmarkEnd w:id="13"/>
    <w:bookmarkEnd w:id="12"/>
    <w:bookmarkStart w:name="block-131998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55"/>
        <w:gridCol w:w="2640"/>
        <w:gridCol w:w="1558"/>
        <w:gridCol w:w="2616"/>
        <w:gridCol w:w="2727"/>
        <w:gridCol w:w="3257"/>
        <w:gridCol w:w="41"/>
      </w:tblGrid>
      <w:tr>
        <w:trPr>
          <w:trHeight w:val="300" w:hRule="atLeast"/>
          <w:trHeight w:val="144" w:hRule="atLeast"/>
        </w:trPr>
        <w:tc>
          <w:tcPr>
            <w:tcW w:w="5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https://m.edsoo.ru/863fa050</w:t>
              </w:r>
            </w:hyperlink>
          </w:p>
        </w:tc>
      </w:tr>
      <w:tr>
        <w:trPr>
          <w:trHeight w:val="16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14">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https://m.edsoo.ru/863fc4c2</w:t>
              </w:r>
            </w:hyperlink>
          </w:p>
        </w:tc>
      </w:tr>
      <w:tr>
        <w:trPr>
          <w:trHeight w:val="19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9">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https://m.edsoo.ru/8640ae32</w:t>
              </w:r>
            </w:hyperlink>
          </w:p>
        </w:tc>
      </w:tr>
      <w:tr>
        <w:trPr>
          <w:trHeight w:val="16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https://m.edsoo.ru/88646848</w:t>
              </w:r>
            </w:hyperlink>
          </w:p>
        </w:tc>
      </w:tr>
      <w:tr>
        <w:trPr>
          <w:trHeight w:val="10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https://m.edsoo.ru/88647a86</w:t>
              </w:r>
            </w:hyperlink>
          </w:p>
        </w:tc>
      </w:tr>
      <w:tr>
        <w:trPr>
          <w:trHeight w:val="11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https://m.edsoo.ru/88647e78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36"/>
        <w:gridCol w:w="2800"/>
        <w:gridCol w:w="1526"/>
        <w:gridCol w:w="2579"/>
        <w:gridCol w:w="2693"/>
        <w:gridCol w:w="3219"/>
        <w:gridCol w:w="41"/>
      </w:tblGrid>
      <w:tr>
        <w:trPr>
          <w:trHeight w:val="300" w:hRule="atLeast"/>
          <w:trHeight w:val="144" w:hRule="atLeast"/>
        </w:trPr>
        <w:tc>
          <w:tcPr>
            <w:tcW w:w="5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https://m.edsoo.ru/886486e8</w:t>
              </w:r>
            </w:hyperlink>
          </w:p>
        </w:tc>
      </w:tr>
      <w:tr>
        <w:trPr>
          <w:trHeight w:val="249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https://m.edsoo.ru/886494f8</w:t>
              </w:r>
            </w:hyperlink>
          </w:p>
        </w:tc>
      </w:tr>
      <w:tr>
        <w:trPr>
          <w:trHeight w:val="10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https://m.edsoo.ru/8a18030c</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https://m.edsoo.ru/8a1821b6</w:t>
              </w:r>
            </w:hyperlink>
          </w:p>
        </w:tc>
      </w:tr>
      <w:tr>
        <w:trPr>
          <w:trHeight w:val="127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https://m.edsoo.ru/8a182562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https://m.edsoo.ru/8a182c92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https://m.edsoo.ru/8a183994</w:t>
              </w:r>
            </w:hyperlink>
          </w:p>
        </w:tc>
      </w:tr>
      <w:tr>
        <w:trPr>
          <w:trHeight w:val="282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https://m.edsoo.ru/8a185154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https://m.edsoo.ru/88649f52</w:t>
              </w:r>
            </w:hyperlink>
          </w:p>
        </w:tc>
      </w:tr>
      <w:tr>
        <w:trPr>
          <w:trHeight w:val="12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https://m.edsoo.ru/8864b37a</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https://m.edsoo.ru/8a185906</w:t>
              </w:r>
            </w:hyperlink>
          </w:p>
        </w:tc>
      </w:tr>
      <w:tr>
        <w:trPr>
          <w:trHeight w:val="8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https://m.edsoo.ru/8a1898d0</w:t>
              </w:r>
            </w:hyperlink>
          </w:p>
        </w:tc>
      </w:tr>
      <w:tr>
        <w:trPr>
          <w:trHeight w:val="27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https://m.edsoo.ru/8864c086</w:t>
              </w:r>
            </w:hyperlink>
          </w:p>
        </w:tc>
      </w:tr>
      <w:tr>
        <w:trPr>
          <w:trHeight w:val="162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https://m.edsoo.ru/8864cf5e</w:t>
              </w:r>
            </w:hyperlink>
          </w:p>
        </w:tc>
      </w:tr>
      <w:tr>
        <w:trPr>
          <w:trHeight w:val="18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https://m.edsoo.ru/8a18ba40</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https://m.edsoo.ru/8a18d368</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1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https://m.edsoo.ru/8864e6b0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https://m.edsoo.ru/8864f0a6</w:t>
              </w:r>
            </w:hyperlink>
          </w:p>
        </w:tc>
      </w:tr>
      <w:tr>
        <w:trPr>
          <w:trHeight w:val="12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https://m.edsoo.ru/8a190d10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https://m.edsoo.ru/8a1943f2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https://m.edsoo.ru/8a194b0e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https://m.edsoo.ru/8a194c1c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https://m.edsoo.ru/8a194d34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https://m.edsoo.ru/8a194f5a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 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6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19986" w:id="15"/>
    <w:p>
      <w:pPr>
        <w:sectPr>
          <w:pgSz w:w="16383" w:h="11906" w:orient="landscape"/>
        </w:sectPr>
      </w:pPr>
    </w:p>
    <w:bookmarkEnd w:id="15"/>
    <w:bookmarkEnd w:id="14"/>
    <w:bookmarkStart w:name="block-131998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3"/>
      <w:r>
        <w:rPr>
          <w:sz w:val="28"/>
        </w:rPr>
        <w:br/>
      </w:r>
      <w:bookmarkStart w:name="c6612d7c-6144-4cab-b55c-f60ef824c9f9" w:id="24"/>
      <w:r>
        <w:rPr>
          <w:rFonts w:ascii="Times New Roman" w:hAnsi="Times New Roman"/>
          <w:b w:val="false"/>
          <w:i w:val="false"/>
          <w:color w:val="000000"/>
          <w:sz w:val="28"/>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24"/>
      <w:r>
        <w:rPr>
          <w:sz w:val="28"/>
        </w:rPr>
        <w:br/>
      </w:r>
      <w:bookmarkStart w:name="c6612d7c-6144-4cab-b55c-f60ef824c9f9" w:id="25"/>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c6b14d-c379-4145-83ce-d61c41a33d45" w:id="26"/>
      <w:r>
        <w:rPr>
          <w:rFonts w:ascii="Times New Roman" w:hAnsi="Times New Roman"/>
          <w:b w:val="false"/>
          <w:i w:val="false"/>
          <w:color w:val="000000"/>
          <w:sz w:val="28"/>
        </w:rPr>
        <w:t>https://rosuchebnik.ru/material/metodicheskaya-pomoshch-uchitelyu-istorii/</w:t>
      </w:r>
      <w:bookmarkEnd w:id="26"/>
      <w:r>
        <w:rPr>
          <w:sz w:val="28"/>
        </w:rPr>
        <w:br/>
      </w:r>
      <w:bookmarkStart w:name="1cc6b14d-c379-4145-83ce-d61c41a33d45" w:id="27"/>
      <w:r>
        <w:rPr>
          <w:rFonts w:ascii="Times New Roman" w:hAnsi="Times New Roman"/>
          <w:b w:val="false"/>
          <w:i w:val="false"/>
          <w:color w:val="000000"/>
          <w:sz w:val="28"/>
        </w:rPr>
        <w:t xml:space="preserve"> http://kazanobr.ru/aug2022/Istor.pdf</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28"/>
      <w:r>
        <w:rPr>
          <w:rFonts w:ascii="Times New Roman" w:hAnsi="Times New Roman"/>
          <w:b w:val="false"/>
          <w:i w:val="false"/>
          <w:color w:val="000000"/>
          <w:sz w:val="28"/>
        </w:rPr>
        <w:t>https://resh.edu.ru/</w:t>
      </w:r>
      <w:bookmarkEnd w:id="28"/>
      <w:r>
        <w:rPr>
          <w:sz w:val="28"/>
        </w:rPr>
        <w:br/>
      </w:r>
      <w:bookmarkStart w:name="954910a6-450c-47a0-80e2-529fad0f6e94" w:id="29"/>
      <w:r>
        <w:rPr>
          <w:rFonts w:ascii="Times New Roman" w:hAnsi="Times New Roman"/>
          <w:b w:val="false"/>
          <w:i w:val="false"/>
          <w:color w:val="000000"/>
          <w:sz w:val="28"/>
        </w:rPr>
        <w:t xml:space="preserve"> https://lesson.academy-content.myschool.edu.ru/07.2/05</w:t>
      </w:r>
      <w:bookmarkEnd w:id="29"/>
      <w:r>
        <w:rPr>
          <w:sz w:val="28"/>
        </w:rPr>
        <w:br/>
      </w:r>
      <w:bookmarkStart w:name="954910a6-450c-47a0-80e2-529fad0f6e94" w:id="30"/>
      <w:r>
        <w:rPr>
          <w:rFonts w:ascii="Times New Roman" w:hAnsi="Times New Roman"/>
          <w:b w:val="false"/>
          <w:i w:val="false"/>
          <w:color w:val="000000"/>
          <w:sz w:val="28"/>
        </w:rPr>
        <w:t xml:space="preserve"> https://bigenc.ru/</w:t>
      </w:r>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19987" w:id="31"/>
    <w:p>
      <w:pPr>
        <w:sectPr>
          <w:pgSz w:w="11906" w:h="16383" w:orient="portrait"/>
        </w:sectPr>
      </w:pPr>
    </w:p>
    <w:bookmarkEnd w:id="31"/>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resh.edu.ru/subject/lesson/6388/start/" Type="http://schemas.openxmlformats.org/officeDocument/2006/relationships/hyperlink" Id="rId90"/>
    <Relationship TargetMode="External" Target="https://foxford.ru/wiki/istoriya/sovetskaya-rossiya-v-period-grazhdanskoy-voyny" Type="http://schemas.openxmlformats.org/officeDocument/2006/relationships/hyperlink" Id="rId91"/>
    <Relationship TargetMode="External" Target="https://bigenc.ru/c/velikaia-otechestvennaia-voina-1941-1945-ff234c" Type="http://schemas.openxmlformats.org/officeDocument/2006/relationships/hyperlink" Id="rId92"/>
    <Relationship TargetMode="External" Target="https://foxford.ru/wiki/istoriya/podjem-natcionalnyh-dvijenij-raspad-sssr" Type="http://schemas.openxmlformats.org/officeDocument/2006/relationships/hyperlink" Id="rId93"/>
    <Relationship TargetMode="External" Target="https://foxford.ru/wiki/istoriya/rossiya-v-1992-1999-gg-vnutrennyaya-politika" Type="http://schemas.openxmlformats.org/officeDocument/2006/relationships/hyperlink" Id="rId94"/>
    <Relationship TargetMode="External" Target="https://resh.edu.ru/education/otkrytye_uroki/krym/" Type="http://schemas.openxmlformats.org/officeDocument/2006/relationships/hyperlink" Id="rId95"/>
    <Relationship TargetMode="External" Target="https://resh.edu.ru/subject/lesson/6388/start/" Type="http://schemas.openxmlformats.org/officeDocument/2006/relationships/hyperlink" Id="rId96"/>
    <Relationship TargetMode="External" Target="https://m.edsoo.ru/863f8d54" Type="http://schemas.openxmlformats.org/officeDocument/2006/relationships/hyperlink" Id="rId97"/>
    <Relationship TargetMode="External" Target="https://m.edsoo.ru/863f8f2a" Type="http://schemas.openxmlformats.org/officeDocument/2006/relationships/hyperlink" Id="rId98"/>
    <Relationship TargetMode="External" Target="https://m.edsoo.ru/863f9380" Type="http://schemas.openxmlformats.org/officeDocument/2006/relationships/hyperlink" Id="rId99"/>
    <Relationship TargetMode="External" Target="https://m.edsoo.ru/863f9740" Type="http://schemas.openxmlformats.org/officeDocument/2006/relationships/hyperlink" Id="rId100"/>
    <Relationship TargetMode="External" Target="https://m.edsoo.ru/863f9c68" Type="http://schemas.openxmlformats.org/officeDocument/2006/relationships/hyperlink" Id="rId101"/>
    <Relationship TargetMode="External" Target="https://m.edsoo.ru/863fa050" Type="http://schemas.openxmlformats.org/officeDocument/2006/relationships/hyperlink" Id="rId102"/>
    <Relationship TargetMode="External" Target="https://m.edsoo.ru/863fa244" Type="http://schemas.openxmlformats.org/officeDocument/2006/relationships/hyperlink" Id="rId103"/>
    <Relationship TargetMode="External" Target="https://m.edsoo.ru/863fa6ea" Type="http://schemas.openxmlformats.org/officeDocument/2006/relationships/hyperlink" Id="rId104"/>
    <Relationship TargetMode="External" Target="https://m.edsoo.ru/863faa50" Type="http://schemas.openxmlformats.org/officeDocument/2006/relationships/hyperlink" Id="rId105"/>
    <Relationship TargetMode="External" Target="https://m.edsoo.ru/863fabea" Type="http://schemas.openxmlformats.org/officeDocument/2006/relationships/hyperlink" Id="rId106"/>
    <Relationship TargetMode="External" Target="https://m.edsoo.ru/863fadfc" Type="http://schemas.openxmlformats.org/officeDocument/2006/relationships/hyperlink" Id="rId107"/>
    <Relationship TargetMode="External" Target="https://m.edsoo.ru/863fb130" Type="http://schemas.openxmlformats.org/officeDocument/2006/relationships/hyperlink" Id="rId108"/>
    <Relationship TargetMode="External" Target="https://m.edsoo.ru/863fb324" Type="http://schemas.openxmlformats.org/officeDocument/2006/relationships/hyperlink" Id="rId109"/>
    <Relationship TargetMode="External" Target="https://m.edsoo.ru/863fb540" Type="http://schemas.openxmlformats.org/officeDocument/2006/relationships/hyperlink" Id="rId110"/>
    <Relationship TargetMode="External" Target="https://m.edsoo.ru/863fb748" Type="http://schemas.openxmlformats.org/officeDocument/2006/relationships/hyperlink" Id="rId111"/>
    <Relationship TargetMode="External" Target="https://m.edsoo.ru/863fbac2" Type="http://schemas.openxmlformats.org/officeDocument/2006/relationships/hyperlink" Id="rId112"/>
    <Relationship TargetMode="External" Target="https://m.edsoo.ru/863fbdd8" Type="http://schemas.openxmlformats.org/officeDocument/2006/relationships/hyperlink" Id="rId113"/>
    <Relationship TargetMode="External" Target="https://m.edsoo.ru/863fbfcc" Type="http://schemas.openxmlformats.org/officeDocument/2006/relationships/hyperlink" Id="rId114"/>
    <Relationship TargetMode="External" Target="https://m.edsoo.ru/863fc26a" Type="http://schemas.openxmlformats.org/officeDocument/2006/relationships/hyperlink" Id="rId115"/>
    <Relationship TargetMode="External" Target="https://m.edsoo.ru/863fc4c2" Type="http://schemas.openxmlformats.org/officeDocument/2006/relationships/hyperlink" Id="rId116"/>
    <Relationship TargetMode="External" Target="https://m.edsoo.ru/863fc6ca" Type="http://schemas.openxmlformats.org/officeDocument/2006/relationships/hyperlink" Id="rId117"/>
    <Relationship TargetMode="External" Target="https://m.edsoo.ru/863fc8dc" Type="http://schemas.openxmlformats.org/officeDocument/2006/relationships/hyperlink" Id="rId118"/>
    <Relationship TargetMode="External" Target="https://m.edsoo.ru/863fcaf8" Type="http://schemas.openxmlformats.org/officeDocument/2006/relationships/hyperlink" Id="rId119"/>
    <Relationship TargetMode="External" Target="https://m.edsoo.ru/863fce2c" Type="http://schemas.openxmlformats.org/officeDocument/2006/relationships/hyperlink" Id="rId120"/>
    <Relationship TargetMode="External" Target="https://m.edsoo.ru/863fd07a" Type="http://schemas.openxmlformats.org/officeDocument/2006/relationships/hyperlink" Id="rId121"/>
    <Relationship TargetMode="External" Target="https://m.edsoo.ru/863fd336" Type="http://schemas.openxmlformats.org/officeDocument/2006/relationships/hyperlink" Id="rId122"/>
    <Relationship TargetMode="External" Target="https://m.edsoo.ru/863fd5c0" Type="http://schemas.openxmlformats.org/officeDocument/2006/relationships/hyperlink" Id="rId123"/>
    <Relationship TargetMode="External" Target="https://m.edsoo.ru/863fd836" Type="http://schemas.openxmlformats.org/officeDocument/2006/relationships/hyperlink" Id="rId124"/>
    <Relationship TargetMode="External" Target="https://m.edsoo.ru/8640a31a" Type="http://schemas.openxmlformats.org/officeDocument/2006/relationships/hyperlink" Id="rId125"/>
    <Relationship TargetMode="External" Target="https://m.edsoo.ru/8640a770" Type="http://schemas.openxmlformats.org/officeDocument/2006/relationships/hyperlink" Id="rId126"/>
    <Relationship TargetMode="External" Target="https://m.edsoo.ru/8640a91e" Type="http://schemas.openxmlformats.org/officeDocument/2006/relationships/hyperlink" Id="rId127"/>
    <Relationship TargetMode="External" Target="https://m.edsoo.ru/8640aae0" Type="http://schemas.openxmlformats.org/officeDocument/2006/relationships/hyperlink" Id="rId128"/>
    <Relationship TargetMode="External" Target="https://m.edsoo.ru/8640ac84" Type="http://schemas.openxmlformats.org/officeDocument/2006/relationships/hyperlink" Id="rId129"/>
    <Relationship TargetMode="External" Target="https://m.edsoo.ru/8640ae32" Type="http://schemas.openxmlformats.org/officeDocument/2006/relationships/hyperlink" Id="rId130"/>
    <Relationship TargetMode="External" Target="https://m.edsoo.ru/8640afcc" Type="http://schemas.openxmlformats.org/officeDocument/2006/relationships/hyperlink" Id="rId131"/>
    <Relationship TargetMode="External" Target="https://m.edsoo.ru/8640b1ca" Type="http://schemas.openxmlformats.org/officeDocument/2006/relationships/hyperlink" Id="rId132"/>
    <Relationship TargetMode="External" Target="https://m.edsoo.ru/8640b382" Type="http://schemas.openxmlformats.org/officeDocument/2006/relationships/hyperlink" Id="rId133"/>
    <Relationship TargetMode="External" Target="https://m.edsoo.ru/8640b508" Type="http://schemas.openxmlformats.org/officeDocument/2006/relationships/hyperlink" Id="rId134"/>
    <Relationship TargetMode="External" Target="https://m.edsoo.ru/8640b67a" Type="http://schemas.openxmlformats.org/officeDocument/2006/relationships/hyperlink" Id="rId135"/>
    <Relationship TargetMode="External" Target="https://m.edsoo.ru/8640b7f6" Type="http://schemas.openxmlformats.org/officeDocument/2006/relationships/hyperlink" Id="rId136"/>
    <Relationship TargetMode="External" Target="https://m.edsoo.ru/8640b990" Type="http://schemas.openxmlformats.org/officeDocument/2006/relationships/hyperlink" Id="rId137"/>
    <Relationship TargetMode="External" Target="https://m.edsoo.ru/8640bb16" Type="http://schemas.openxmlformats.org/officeDocument/2006/relationships/hyperlink" Id="rId138"/>
    <Relationship TargetMode="External" Target="https://m.edsoo.ru/8640bcf6" Type="http://schemas.openxmlformats.org/officeDocument/2006/relationships/hyperlink" Id="rId139"/>
    <Relationship TargetMode="External" Target="https://m.edsoo.ru/8640be72" Type="http://schemas.openxmlformats.org/officeDocument/2006/relationships/hyperlink" Id="rId140"/>
    <Relationship TargetMode="External" Target="https://m.edsoo.ru/8640c002" Type="http://schemas.openxmlformats.org/officeDocument/2006/relationships/hyperlink" Id="rId141"/>
    <Relationship TargetMode="External" Target="https://m.edsoo.ru/8640c1c4" Type="http://schemas.openxmlformats.org/officeDocument/2006/relationships/hyperlink" Id="rId142"/>
    <Relationship TargetMode="External" Target="https://m.edsoo.ru/886460aa" Type="http://schemas.openxmlformats.org/officeDocument/2006/relationships/hyperlink" Id="rId143"/>
    <Relationship TargetMode="External" Target="https://m.edsoo.ru/886465e6" Type="http://schemas.openxmlformats.org/officeDocument/2006/relationships/hyperlink" Id="rId144"/>
    <Relationship TargetMode="External" Target="https://m.edsoo.ru/886469b0" Type="http://schemas.openxmlformats.org/officeDocument/2006/relationships/hyperlink" Id="rId145"/>
    <Relationship TargetMode="External" Target="https://m.edsoo.ru/88646848" Type="http://schemas.openxmlformats.org/officeDocument/2006/relationships/hyperlink" Id="rId146"/>
    <Relationship TargetMode="External" Target="https://m.edsoo.ru/88646adc" Type="http://schemas.openxmlformats.org/officeDocument/2006/relationships/hyperlink" Id="rId147"/>
    <Relationship TargetMode="External" Target="https://m.edsoo.ru/88646c1c" Type="http://schemas.openxmlformats.org/officeDocument/2006/relationships/hyperlink" Id="rId148"/>
    <Relationship TargetMode="External" Target="https://m.edsoo.ru/88646d5c" Type="http://schemas.openxmlformats.org/officeDocument/2006/relationships/hyperlink" Id="rId149"/>
    <Relationship TargetMode="External" Target="https://m.edsoo.ru/88646e7e" Type="http://schemas.openxmlformats.org/officeDocument/2006/relationships/hyperlink" Id="rId150"/>
    <Relationship TargetMode="External" Target="https://m.edsoo.ru/88646faa" Type="http://schemas.openxmlformats.org/officeDocument/2006/relationships/hyperlink" Id="rId151"/>
    <Relationship TargetMode="External" Target="https://m.edsoo.ru/886470f4" Type="http://schemas.openxmlformats.org/officeDocument/2006/relationships/hyperlink" Id="rId152"/>
    <Relationship TargetMode="External" Target="https://m.edsoo.ru/886472a2" Type="http://schemas.openxmlformats.org/officeDocument/2006/relationships/hyperlink" Id="rId153"/>
    <Relationship TargetMode="External" Target="https://m.edsoo.ru/886473ba" Type="http://schemas.openxmlformats.org/officeDocument/2006/relationships/hyperlink" Id="rId154"/>
    <Relationship TargetMode="External" Target="https://m.edsoo.ru/886474dc" Type="http://schemas.openxmlformats.org/officeDocument/2006/relationships/hyperlink" Id="rId155"/>
    <Relationship TargetMode="External" Target="https://m.edsoo.ru/88647608" Type="http://schemas.openxmlformats.org/officeDocument/2006/relationships/hyperlink" Id="rId156"/>
    <Relationship TargetMode="External" Target="https://m.edsoo.ru/88647716" Type="http://schemas.openxmlformats.org/officeDocument/2006/relationships/hyperlink" Id="rId157"/>
    <Relationship TargetMode="External" Target="https://m.edsoo.ru/88647838" Type="http://schemas.openxmlformats.org/officeDocument/2006/relationships/hyperlink" Id="rId158"/>
    <Relationship TargetMode="External" Target="https://m.edsoo.ru/8864795a" Type="http://schemas.openxmlformats.org/officeDocument/2006/relationships/hyperlink" Id="rId159"/>
    <Relationship TargetMode="External" Target="https://m.edsoo.ru/88647a86" Type="http://schemas.openxmlformats.org/officeDocument/2006/relationships/hyperlink" Id="rId160"/>
    <Relationship TargetMode="External" Target="https://m.edsoo.ru/88647c2a" Type="http://schemas.openxmlformats.org/officeDocument/2006/relationships/hyperlink" Id="rId161"/>
    <Relationship TargetMode="External" Target="https://m.edsoo.ru/88647d4c" Type="http://schemas.openxmlformats.org/officeDocument/2006/relationships/hyperlink" Id="rId162"/>
    <Relationship TargetMode="External" Target="https://m.edsoo.ru/88647e78" Type="http://schemas.openxmlformats.org/officeDocument/2006/relationships/hyperlink" Id="rId163"/>
    <Relationship TargetMode="External" Target="https://m.edsoo.ru/88647e78" Type="http://schemas.openxmlformats.org/officeDocument/2006/relationships/hyperlink" Id="rId164"/>
    <Relationship TargetMode="External" Target="https://m.edsoo.ru/88647fa4" Type="http://schemas.openxmlformats.org/officeDocument/2006/relationships/hyperlink" Id="rId165"/>
    <Relationship TargetMode="External" Target="https://m.edsoo.ru/886480bc" Type="http://schemas.openxmlformats.org/officeDocument/2006/relationships/hyperlink" Id="rId166"/>
    <Relationship TargetMode="External" Target="https://m.edsoo.ru/886481d4" Type="http://schemas.openxmlformats.org/officeDocument/2006/relationships/hyperlink" Id="rId167"/>
    <Relationship TargetMode="External" Target="https://m.edsoo.ru/886482ec" Type="http://schemas.openxmlformats.org/officeDocument/2006/relationships/hyperlink" Id="rId168"/>
    <Relationship TargetMode="External" Target="https://m.edsoo.ru/8864840e" Type="http://schemas.openxmlformats.org/officeDocument/2006/relationships/hyperlink" Id="rId169"/>
    <Relationship TargetMode="External" Target="https://m.edsoo.ru/886485bc" Type="http://schemas.openxmlformats.org/officeDocument/2006/relationships/hyperlink" Id="rId170"/>
    <Relationship TargetMode="External" Target="https://m.edsoo.ru/886486e8" Type="http://schemas.openxmlformats.org/officeDocument/2006/relationships/hyperlink" Id="rId171"/>
    <Relationship TargetMode="External" Target="https://m.edsoo.ru/8864880a" Type="http://schemas.openxmlformats.org/officeDocument/2006/relationships/hyperlink" Id="rId172"/>
    <Relationship TargetMode="External" Target="https://m.edsoo.ru/8864892c" Type="http://schemas.openxmlformats.org/officeDocument/2006/relationships/hyperlink" Id="rId173"/>
    <Relationship TargetMode="External" Target="https://m.edsoo.ru/88648a44" Type="http://schemas.openxmlformats.org/officeDocument/2006/relationships/hyperlink" Id="rId174"/>
    <Relationship TargetMode="External" Target="https://m.edsoo.ru/88648b5c" Type="http://schemas.openxmlformats.org/officeDocument/2006/relationships/hyperlink" Id="rId175"/>
    <Relationship TargetMode="External" Target="https://m.edsoo.ru/88648c7e" Type="http://schemas.openxmlformats.org/officeDocument/2006/relationships/hyperlink" Id="rId176"/>
    <Relationship TargetMode="External" Target="https://m.edsoo.ru/88648e36" Type="http://schemas.openxmlformats.org/officeDocument/2006/relationships/hyperlink" Id="rId177"/>
    <Relationship TargetMode="External" Target="https://m.edsoo.ru/88648f62" Type="http://schemas.openxmlformats.org/officeDocument/2006/relationships/hyperlink" Id="rId178"/>
    <Relationship TargetMode="External" Target="https://m.edsoo.ru/88649070" Type="http://schemas.openxmlformats.org/officeDocument/2006/relationships/hyperlink" Id="rId179"/>
    <Relationship TargetMode="External" Target="https://m.edsoo.ru/8864919c" Type="http://schemas.openxmlformats.org/officeDocument/2006/relationships/hyperlink" Id="rId180"/>
    <Relationship TargetMode="External" Target="https://m.edsoo.ru/886492be" Type="http://schemas.openxmlformats.org/officeDocument/2006/relationships/hyperlink" Id="rId181"/>
    <Relationship TargetMode="External" Target="https://m.edsoo.ru/886493d6" Type="http://schemas.openxmlformats.org/officeDocument/2006/relationships/hyperlink" Id="rId182"/>
    <Relationship TargetMode="External" Target="https://m.edsoo.ru/886494f8" Type="http://schemas.openxmlformats.org/officeDocument/2006/relationships/hyperlink" Id="rId183"/>
    <Relationship TargetMode="External" Target="https://m.edsoo.ru/88649872" Type="http://schemas.openxmlformats.org/officeDocument/2006/relationships/hyperlink" Id="rId184"/>
    <Relationship TargetMode="External" Target="https://m.edsoo.ru/88649a5c" Type="http://schemas.openxmlformats.org/officeDocument/2006/relationships/hyperlink" Id="rId185"/>
    <Relationship TargetMode="External" Target="https://m.edsoo.ru/88649b92" Type="http://schemas.openxmlformats.org/officeDocument/2006/relationships/hyperlink" Id="rId186"/>
    <Relationship TargetMode="External" Target="https://m.edsoo.ru/88649cd2" Type="http://schemas.openxmlformats.org/officeDocument/2006/relationships/hyperlink" Id="rId187"/>
    <Relationship TargetMode="External" Target="https://m.edsoo.ru/8a17efa2" Type="http://schemas.openxmlformats.org/officeDocument/2006/relationships/hyperlink" Id="rId188"/>
    <Relationship TargetMode="External" Target="https://m.edsoo.ru/8a17f31c" Type="http://schemas.openxmlformats.org/officeDocument/2006/relationships/hyperlink" Id="rId189"/>
    <Relationship TargetMode="External" Target="https://m.edsoo.ru/8a17f448" Type="http://schemas.openxmlformats.org/officeDocument/2006/relationships/hyperlink" Id="rId190"/>
    <Relationship TargetMode="External" Target="https://m.edsoo.ru/8a17f560" Type="http://schemas.openxmlformats.org/officeDocument/2006/relationships/hyperlink" Id="rId191"/>
    <Relationship TargetMode="External" Target="https://m.edsoo.ru/8a17f66e" Type="http://schemas.openxmlformats.org/officeDocument/2006/relationships/hyperlink" Id="rId192"/>
    <Relationship TargetMode="External" Target="https://m.edsoo.ru/8a17f790" Type="http://schemas.openxmlformats.org/officeDocument/2006/relationships/hyperlink" Id="rId193"/>
    <Relationship TargetMode="External" Target="https://m.edsoo.ru/8a17f916" Type="http://schemas.openxmlformats.org/officeDocument/2006/relationships/hyperlink" Id="rId194"/>
    <Relationship TargetMode="External" Target="https://m.edsoo.ru/8a17fad8" Type="http://schemas.openxmlformats.org/officeDocument/2006/relationships/hyperlink" Id="rId195"/>
    <Relationship TargetMode="External" Target="https://m.edsoo.ru/8a17ff2e" Type="http://schemas.openxmlformats.org/officeDocument/2006/relationships/hyperlink" Id="rId196"/>
    <Relationship TargetMode="External" Target="https://m.edsoo.ru/8a180140" Type="http://schemas.openxmlformats.org/officeDocument/2006/relationships/hyperlink" Id="rId197"/>
    <Relationship TargetMode="External" Target="https://m.edsoo.ru/8a18030c" Type="http://schemas.openxmlformats.org/officeDocument/2006/relationships/hyperlink" Id="rId198"/>
    <Relationship TargetMode="External" Target="https://m.edsoo.ru/8a1804f6" Type="http://schemas.openxmlformats.org/officeDocument/2006/relationships/hyperlink" Id="rId199"/>
    <Relationship TargetMode="External" Target="https://m.edsoo.ru/8a1806a4" Type="http://schemas.openxmlformats.org/officeDocument/2006/relationships/hyperlink" Id="rId200"/>
    <Relationship TargetMode="External" Target="https://m.edsoo.ru/8a180848" Type="http://schemas.openxmlformats.org/officeDocument/2006/relationships/hyperlink" Id="rId201"/>
    <Relationship TargetMode="External" Target="https://m.edsoo.ru/8a180c26" Type="http://schemas.openxmlformats.org/officeDocument/2006/relationships/hyperlink" Id="rId202"/>
    <Relationship TargetMode="External" Target="https://m.edsoo.ru/8a180e06" Type="http://schemas.openxmlformats.org/officeDocument/2006/relationships/hyperlink" Id="rId203"/>
    <Relationship TargetMode="External" Target="https://m.edsoo.ru/8a180fd2" Type="http://schemas.openxmlformats.org/officeDocument/2006/relationships/hyperlink" Id="rId204"/>
    <Relationship TargetMode="External" Target="https://m.edsoo.ru/8a181194" Type="http://schemas.openxmlformats.org/officeDocument/2006/relationships/hyperlink" Id="rId205"/>
    <Relationship TargetMode="External" Target="https://m.edsoo.ru/8a18134c" Type="http://schemas.openxmlformats.org/officeDocument/2006/relationships/hyperlink" Id="rId206"/>
    <Relationship TargetMode="External" Target="https://m.edsoo.ru/8a181518" Type="http://schemas.openxmlformats.org/officeDocument/2006/relationships/hyperlink" Id="rId207"/>
    <Relationship TargetMode="External" Target="https://m.edsoo.ru/8a1816e4" Type="http://schemas.openxmlformats.org/officeDocument/2006/relationships/hyperlink" Id="rId208"/>
    <Relationship TargetMode="External" Target="https://m.edsoo.ru/8a181d1a" Type="http://schemas.openxmlformats.org/officeDocument/2006/relationships/hyperlink" Id="rId209"/>
    <Relationship TargetMode="External" Target="https://m.edsoo.ru/8a1821b6" Type="http://schemas.openxmlformats.org/officeDocument/2006/relationships/hyperlink" Id="rId210"/>
    <Relationship TargetMode="External" Target="https://m.edsoo.ru/8a18230a" Type="http://schemas.openxmlformats.org/officeDocument/2006/relationships/hyperlink" Id="rId211"/>
    <Relationship TargetMode="External" Target="https://m.edsoo.ru/8a182436" Type="http://schemas.openxmlformats.org/officeDocument/2006/relationships/hyperlink" Id="rId212"/>
    <Relationship TargetMode="External" Target="https://m.edsoo.ru/8a182562" Type="http://schemas.openxmlformats.org/officeDocument/2006/relationships/hyperlink" Id="rId213"/>
    <Relationship TargetMode="External" Target="https://m.edsoo.ru/8a182562" Type="http://schemas.openxmlformats.org/officeDocument/2006/relationships/hyperlink" Id="rId214"/>
    <Relationship TargetMode="External" Target="https://m.edsoo.ru/8a182954" Type="http://schemas.openxmlformats.org/officeDocument/2006/relationships/hyperlink" Id="rId215"/>
    <Relationship TargetMode="External" Target="https://m.edsoo.ru/8a182c92" Type="http://schemas.openxmlformats.org/officeDocument/2006/relationships/hyperlink" Id="rId216"/>
    <Relationship TargetMode="External" Target="https://m.edsoo.ru/8a182c92" Type="http://schemas.openxmlformats.org/officeDocument/2006/relationships/hyperlink" Id="rId217"/>
    <Relationship TargetMode="External" Target="https://m.edsoo.ru/8a182e5e" Type="http://schemas.openxmlformats.org/officeDocument/2006/relationships/hyperlink" Id="rId218"/>
    <Relationship TargetMode="External" Target="https://m.edsoo.ru/8a183002" Type="http://schemas.openxmlformats.org/officeDocument/2006/relationships/hyperlink" Id="rId219"/>
    <Relationship TargetMode="External" Target="https://m.edsoo.ru/8a1831d8" Type="http://schemas.openxmlformats.org/officeDocument/2006/relationships/hyperlink" Id="rId220"/>
    <Relationship TargetMode="External" Target="https://m.edsoo.ru/8a1835b6" Type="http://schemas.openxmlformats.org/officeDocument/2006/relationships/hyperlink" Id="rId221"/>
    <Relationship TargetMode="External" Target="https://m.edsoo.ru/8a1837d2" Type="http://schemas.openxmlformats.org/officeDocument/2006/relationships/hyperlink" Id="rId222"/>
    <Relationship TargetMode="External" Target="https://m.edsoo.ru/8a183994" Type="http://schemas.openxmlformats.org/officeDocument/2006/relationships/hyperlink" Id="rId223"/>
    <Relationship TargetMode="External" Target="https://m.edsoo.ru/8a183e76" Type="http://schemas.openxmlformats.org/officeDocument/2006/relationships/hyperlink" Id="rId224"/>
    <Relationship TargetMode="External" Target="https://m.edsoo.ru/8a18402e" Type="http://schemas.openxmlformats.org/officeDocument/2006/relationships/hyperlink" Id="rId225"/>
    <Relationship TargetMode="External" Target="https://m.edsoo.ru/8a1841c8" Type="http://schemas.openxmlformats.org/officeDocument/2006/relationships/hyperlink" Id="rId226"/>
    <Relationship TargetMode="External" Target="https://m.edsoo.ru/8a184358" Type="http://schemas.openxmlformats.org/officeDocument/2006/relationships/hyperlink" Id="rId227"/>
    <Relationship TargetMode="External" Target="https://m.edsoo.ru/8a1844de" Type="http://schemas.openxmlformats.org/officeDocument/2006/relationships/hyperlink" Id="rId228"/>
    <Relationship TargetMode="External" Target="https://m.edsoo.ru/8a18466e" Type="http://schemas.openxmlformats.org/officeDocument/2006/relationships/hyperlink" Id="rId229"/>
    <Relationship TargetMode="External" Target="https://m.edsoo.ru/8a184dda" Type="http://schemas.openxmlformats.org/officeDocument/2006/relationships/hyperlink" Id="rId230"/>
    <Relationship TargetMode="External" Target="https://m.edsoo.ru/8a185154" Type="http://schemas.openxmlformats.org/officeDocument/2006/relationships/hyperlink" Id="rId231"/>
    <Relationship TargetMode="External" Target="https://m.edsoo.ru/8a185154" Type="http://schemas.openxmlformats.org/officeDocument/2006/relationships/hyperlink" Id="rId232"/>
    <Relationship TargetMode="External" Target="https://m.edsoo.ru/88649f52" Type="http://schemas.openxmlformats.org/officeDocument/2006/relationships/hyperlink" Id="rId233"/>
    <Relationship TargetMode="External" Target="https://m.edsoo.ru/8864a1a0" Type="http://schemas.openxmlformats.org/officeDocument/2006/relationships/hyperlink" Id="rId234"/>
    <Relationship TargetMode="External" Target="https://m.edsoo.ru/8864a36c" Type="http://schemas.openxmlformats.org/officeDocument/2006/relationships/hyperlink" Id="rId235"/>
    <Relationship TargetMode="External" Target="https://m.edsoo.ru/8864a4ca" Type="http://schemas.openxmlformats.org/officeDocument/2006/relationships/hyperlink" Id="rId236"/>
    <Relationship TargetMode="External" Target="https://m.edsoo.ru/8864a5e2" Type="http://schemas.openxmlformats.org/officeDocument/2006/relationships/hyperlink" Id="rId237"/>
    <Relationship TargetMode="External" Target="https://m.edsoo.ru/8864a786" Type="http://schemas.openxmlformats.org/officeDocument/2006/relationships/hyperlink" Id="rId238"/>
    <Relationship TargetMode="External" Target="https://m.edsoo.ru/8864a8da" Type="http://schemas.openxmlformats.org/officeDocument/2006/relationships/hyperlink" Id="rId239"/>
    <Relationship TargetMode="External" Target="https://m.edsoo.ru/8864aa24" Type="http://schemas.openxmlformats.org/officeDocument/2006/relationships/hyperlink" Id="rId240"/>
    <Relationship TargetMode="External" Target="https://m.edsoo.ru/8864ab78" Type="http://schemas.openxmlformats.org/officeDocument/2006/relationships/hyperlink" Id="rId241"/>
    <Relationship TargetMode="External" Target="https://m.edsoo.ru/8864acea" Type="http://schemas.openxmlformats.org/officeDocument/2006/relationships/hyperlink" Id="rId242"/>
    <Relationship TargetMode="External" Target="https://m.edsoo.ru/8864ae16" Type="http://schemas.openxmlformats.org/officeDocument/2006/relationships/hyperlink" Id="rId243"/>
    <Relationship TargetMode="External" Target="https://m.edsoo.ru/8864af38" Type="http://schemas.openxmlformats.org/officeDocument/2006/relationships/hyperlink" Id="rId244"/>
    <Relationship TargetMode="External" Target="https://m.edsoo.ru/8864b050" Type="http://schemas.openxmlformats.org/officeDocument/2006/relationships/hyperlink" Id="rId245"/>
    <Relationship TargetMode="External" Target="https://m.edsoo.ru/8864b37a" Type="http://schemas.openxmlformats.org/officeDocument/2006/relationships/hyperlink" Id="rId246"/>
    <Relationship TargetMode="External" Target="https://m.edsoo.ru/8864b4c4" Type="http://schemas.openxmlformats.org/officeDocument/2006/relationships/hyperlink" Id="rId247"/>
    <Relationship TargetMode="External" Target="https://m.edsoo.ru/8864b5e6" Type="http://schemas.openxmlformats.org/officeDocument/2006/relationships/hyperlink" Id="rId248"/>
    <Relationship TargetMode="External" Target="https://m.edsoo.ru/8864b6f4" Type="http://schemas.openxmlformats.org/officeDocument/2006/relationships/hyperlink" Id="rId249"/>
    <Relationship TargetMode="External" Target="https://m.edsoo.ru/8864b802" Type="http://schemas.openxmlformats.org/officeDocument/2006/relationships/hyperlink" Id="rId250"/>
    <Relationship TargetMode="External" Target="https://m.edsoo.ru/8864b924" Type="http://schemas.openxmlformats.org/officeDocument/2006/relationships/hyperlink" Id="rId251"/>
    <Relationship TargetMode="External" Target="https://m.edsoo.ru/8864ba46" Type="http://schemas.openxmlformats.org/officeDocument/2006/relationships/hyperlink" Id="rId252"/>
    <Relationship TargetMode="External" Target="https://m.edsoo.ru/8864bb86" Type="http://schemas.openxmlformats.org/officeDocument/2006/relationships/hyperlink" Id="rId253"/>
    <Relationship TargetMode="External" Target="https://m.edsoo.ru/8864bd8e" Type="http://schemas.openxmlformats.org/officeDocument/2006/relationships/hyperlink" Id="rId254"/>
    <Relationship TargetMode="External" Target="https://m.edsoo.ru/8864bf32" Type="http://schemas.openxmlformats.org/officeDocument/2006/relationships/hyperlink" Id="rId255"/>
    <Relationship TargetMode="External" Target="https://m.edsoo.ru/8a1852e4" Type="http://schemas.openxmlformats.org/officeDocument/2006/relationships/hyperlink" Id="rId256"/>
    <Relationship TargetMode="External" Target="https://m.edsoo.ru/8a18546a" Type="http://schemas.openxmlformats.org/officeDocument/2006/relationships/hyperlink" Id="rId257"/>
    <Relationship TargetMode="External" Target="https://m.edsoo.ru/8a1855e6" Type="http://schemas.openxmlformats.org/officeDocument/2006/relationships/hyperlink" Id="rId258"/>
    <Relationship TargetMode="External" Target="https://m.edsoo.ru/8a185780" Type="http://schemas.openxmlformats.org/officeDocument/2006/relationships/hyperlink" Id="rId259"/>
    <Relationship TargetMode="External" Target="https://m.edsoo.ru/8a185906" Type="http://schemas.openxmlformats.org/officeDocument/2006/relationships/hyperlink" Id="rId260"/>
    <Relationship TargetMode="External" Target="https://m.edsoo.ru/8a185d34" Type="http://schemas.openxmlformats.org/officeDocument/2006/relationships/hyperlink" Id="rId261"/>
    <Relationship TargetMode="External" Target="https://m.edsoo.ru/8a185eba" Type="http://schemas.openxmlformats.org/officeDocument/2006/relationships/hyperlink" Id="rId262"/>
    <Relationship TargetMode="External" Target="https://m.edsoo.ru/8a18602c" Type="http://schemas.openxmlformats.org/officeDocument/2006/relationships/hyperlink" Id="rId263"/>
    <Relationship TargetMode="External" Target="https://m.edsoo.ru/8a1861b2" Type="http://schemas.openxmlformats.org/officeDocument/2006/relationships/hyperlink" Id="rId264"/>
    <Relationship TargetMode="External" Target="https://m.edsoo.ru/8a186356" Type="http://schemas.openxmlformats.org/officeDocument/2006/relationships/hyperlink" Id="rId265"/>
    <Relationship TargetMode="External" Target="https://m.edsoo.ru/8a1864dc" Type="http://schemas.openxmlformats.org/officeDocument/2006/relationships/hyperlink" Id="rId266"/>
    <Relationship TargetMode="External" Target="https://m.edsoo.ru/8a186856" Type="http://schemas.openxmlformats.org/officeDocument/2006/relationships/hyperlink" Id="rId267"/>
    <Relationship TargetMode="External" Target="https://m.edsoo.ru/8a1869dc" Type="http://schemas.openxmlformats.org/officeDocument/2006/relationships/hyperlink" Id="rId268"/>
    <Relationship TargetMode="External" Target="https://m.edsoo.ru/8a186b6c" Type="http://schemas.openxmlformats.org/officeDocument/2006/relationships/hyperlink" Id="rId269"/>
    <Relationship TargetMode="External" Target="https://m.edsoo.ru/8a186d1a" Type="http://schemas.openxmlformats.org/officeDocument/2006/relationships/hyperlink" Id="rId270"/>
    <Relationship TargetMode="External" Target="https://m.edsoo.ru/8a186eb4" Type="http://schemas.openxmlformats.org/officeDocument/2006/relationships/hyperlink" Id="rId271"/>
    <Relationship TargetMode="External" Target="https://m.edsoo.ru/8a187076" Type="http://schemas.openxmlformats.org/officeDocument/2006/relationships/hyperlink" Id="rId272"/>
    <Relationship TargetMode="External" Target="https://m.edsoo.ru/8a187242" Type="http://schemas.openxmlformats.org/officeDocument/2006/relationships/hyperlink" Id="rId273"/>
    <Relationship TargetMode="External" Target="https://m.edsoo.ru/8a1873fa" Type="http://schemas.openxmlformats.org/officeDocument/2006/relationships/hyperlink" Id="rId274"/>
    <Relationship TargetMode="External" Target="https://m.edsoo.ru/8a187878" Type="http://schemas.openxmlformats.org/officeDocument/2006/relationships/hyperlink" Id="rId275"/>
    <Relationship TargetMode="External" Target="https://m.edsoo.ru/8a187a6c" Type="http://schemas.openxmlformats.org/officeDocument/2006/relationships/hyperlink" Id="rId276"/>
    <Relationship TargetMode="External" Target="https://m.edsoo.ru/8a187e90" Type="http://schemas.openxmlformats.org/officeDocument/2006/relationships/hyperlink" Id="rId277"/>
    <Relationship TargetMode="External" Target="https://m.edsoo.ru/8a188070" Type="http://schemas.openxmlformats.org/officeDocument/2006/relationships/hyperlink" Id="rId278"/>
    <Relationship TargetMode="External" Target="https://m.edsoo.ru/8a18821e" Type="http://schemas.openxmlformats.org/officeDocument/2006/relationships/hyperlink" Id="rId279"/>
    <Relationship TargetMode="External" Target="https://m.edsoo.ru/8a1883ea" Type="http://schemas.openxmlformats.org/officeDocument/2006/relationships/hyperlink" Id="rId280"/>
    <Relationship TargetMode="External" Target="https://m.edsoo.ru/8a1885b6" Type="http://schemas.openxmlformats.org/officeDocument/2006/relationships/hyperlink" Id="rId281"/>
    <Relationship TargetMode="External" Target="https://m.edsoo.ru/8a188a70" Type="http://schemas.openxmlformats.org/officeDocument/2006/relationships/hyperlink" Id="rId282"/>
    <Relationship TargetMode="External" Target="https://m.edsoo.ru/8a188c50" Type="http://schemas.openxmlformats.org/officeDocument/2006/relationships/hyperlink" Id="rId283"/>
    <Relationship TargetMode="External" Target="https://m.edsoo.ru/8a188e08" Type="http://schemas.openxmlformats.org/officeDocument/2006/relationships/hyperlink" Id="rId284"/>
    <Relationship TargetMode="External" Target="https://m.edsoo.ru/8a188f7a" Type="http://schemas.openxmlformats.org/officeDocument/2006/relationships/hyperlink" Id="rId285"/>
    <Relationship TargetMode="External" Target="https://m.edsoo.ru/8a189132" Type="http://schemas.openxmlformats.org/officeDocument/2006/relationships/hyperlink" Id="rId286"/>
    <Relationship TargetMode="External" Target="https://m.edsoo.ru/8a189308" Type="http://schemas.openxmlformats.org/officeDocument/2006/relationships/hyperlink" Id="rId287"/>
    <Relationship TargetMode="External" Target="https://m.edsoo.ru/8a1896f0" Type="http://schemas.openxmlformats.org/officeDocument/2006/relationships/hyperlink" Id="rId288"/>
    <Relationship TargetMode="External" Target="https://m.edsoo.ru/8a1898d0" Type="http://schemas.openxmlformats.org/officeDocument/2006/relationships/hyperlink" Id="rId289"/>
    <Relationship TargetMode="External" Target="https://m.edsoo.ru/8a189a88" Type="http://schemas.openxmlformats.org/officeDocument/2006/relationships/hyperlink" Id="rId290"/>
    <Relationship TargetMode="External" Target="https://m.edsoo.ru/8a189dda" Type="http://schemas.openxmlformats.org/officeDocument/2006/relationships/hyperlink" Id="rId291"/>
    <Relationship TargetMode="External" Target="https://m.edsoo.ru/8a189c2c" Type="http://schemas.openxmlformats.org/officeDocument/2006/relationships/hyperlink" Id="rId292"/>
    <Relationship TargetMode="External" Target="https://m.edsoo.ru/8a189f92" Type="http://schemas.openxmlformats.org/officeDocument/2006/relationships/hyperlink" Id="rId293"/>
    <Relationship TargetMode="External" Target="https://m.edsoo.ru/8a18a41a" Type="http://schemas.openxmlformats.org/officeDocument/2006/relationships/hyperlink" Id="rId294"/>
    <Relationship TargetMode="External" Target="https://m.edsoo.ru/8a18a604" Type="http://schemas.openxmlformats.org/officeDocument/2006/relationships/hyperlink" Id="rId295"/>
    <Relationship TargetMode="External" Target="https://m.edsoo.ru/8a18a7b2" Type="http://schemas.openxmlformats.org/officeDocument/2006/relationships/hyperlink" Id="rId296"/>
    <Relationship TargetMode="External" Target="https://m.edsoo.ru/8a18a99c" Type="http://schemas.openxmlformats.org/officeDocument/2006/relationships/hyperlink" Id="rId297"/>
    <Relationship TargetMode="External" Target="https://m.edsoo.ru/8a18ab68" Type="http://schemas.openxmlformats.org/officeDocument/2006/relationships/hyperlink" Id="rId298"/>
    <Relationship TargetMode="External" Target="https://m.edsoo.ru/8a18afdc" Type="http://schemas.openxmlformats.org/officeDocument/2006/relationships/hyperlink" Id="rId299"/>
    <Relationship TargetMode="External" Target="https://m.edsoo.ru/8a18b1d0" Type="http://schemas.openxmlformats.org/officeDocument/2006/relationships/hyperlink" Id="rId300"/>
    <Relationship TargetMode="External" Target="https://m.edsoo.ru/8864c086" Type="http://schemas.openxmlformats.org/officeDocument/2006/relationships/hyperlink" Id="rId301"/>
    <Relationship TargetMode="External" Target="https://m.edsoo.ru/8864c1a8" Type="http://schemas.openxmlformats.org/officeDocument/2006/relationships/hyperlink" Id="rId302"/>
    <Relationship TargetMode="External" Target="https://m.edsoo.ru/8864c2c0" Type="http://schemas.openxmlformats.org/officeDocument/2006/relationships/hyperlink" Id="rId303"/>
    <Relationship TargetMode="External" Target="https://m.edsoo.ru/8864c3f6" Type="http://schemas.openxmlformats.org/officeDocument/2006/relationships/hyperlink" Id="rId304"/>
    <Relationship TargetMode="External" Target="https://m.edsoo.ru/8864c536" Type="http://schemas.openxmlformats.org/officeDocument/2006/relationships/hyperlink" Id="rId305"/>
    <Relationship TargetMode="External" Target="https://m.edsoo.ru/8864c6d0" Type="http://schemas.openxmlformats.org/officeDocument/2006/relationships/hyperlink" Id="rId306"/>
    <Relationship TargetMode="External" Target="https://m.edsoo.ru/8864c892" Type="http://schemas.openxmlformats.org/officeDocument/2006/relationships/hyperlink" Id="rId307"/>
    <Relationship TargetMode="External" Target="https://m.edsoo.ru/8864c9c8" Type="http://schemas.openxmlformats.org/officeDocument/2006/relationships/hyperlink" Id="rId308"/>
    <Relationship TargetMode="External" Target="https://m.edsoo.ru/8864cae0" Type="http://schemas.openxmlformats.org/officeDocument/2006/relationships/hyperlink" Id="rId309"/>
    <Relationship TargetMode="External" Target="https://m.edsoo.ru/8864cc0c" Type="http://schemas.openxmlformats.org/officeDocument/2006/relationships/hyperlink" Id="rId310"/>
    <Relationship TargetMode="External" Target="https://m.edsoo.ru/8864cd24" Type="http://schemas.openxmlformats.org/officeDocument/2006/relationships/hyperlink" Id="rId311"/>
    <Relationship TargetMode="External" Target="https://m.edsoo.ru/8864ce3c" Type="http://schemas.openxmlformats.org/officeDocument/2006/relationships/hyperlink" Id="rId312"/>
    <Relationship TargetMode="External" Target="https://m.edsoo.ru/8864cf5e" Type="http://schemas.openxmlformats.org/officeDocument/2006/relationships/hyperlink" Id="rId313"/>
    <Relationship TargetMode="External" Target="https://m.edsoo.ru/8864d080" Type="http://schemas.openxmlformats.org/officeDocument/2006/relationships/hyperlink" Id="rId314"/>
    <Relationship TargetMode="External" Target="https://m.edsoo.ru/8864d418" Type="http://schemas.openxmlformats.org/officeDocument/2006/relationships/hyperlink" Id="rId315"/>
    <Relationship TargetMode="External" Target="https://m.edsoo.ru/8864d562" Type="http://schemas.openxmlformats.org/officeDocument/2006/relationships/hyperlink" Id="rId316"/>
    <Relationship TargetMode="External" Target="https://m.edsoo.ru/8864d6ac" Type="http://schemas.openxmlformats.org/officeDocument/2006/relationships/hyperlink" Id="rId317"/>
    <Relationship TargetMode="External" Target="https://m.edsoo.ru/8864d7c4" Type="http://schemas.openxmlformats.org/officeDocument/2006/relationships/hyperlink" Id="rId318"/>
    <Relationship TargetMode="External" Target="https://m.edsoo.ru/8864d8dc" Type="http://schemas.openxmlformats.org/officeDocument/2006/relationships/hyperlink" Id="rId319"/>
    <Relationship TargetMode="External" Target="https://m.edsoo.ru/8864d9f4" Type="http://schemas.openxmlformats.org/officeDocument/2006/relationships/hyperlink" Id="rId320"/>
    <Relationship TargetMode="External" Target="https://m.edsoo.ru/8864db0c" Type="http://schemas.openxmlformats.org/officeDocument/2006/relationships/hyperlink" Id="rId321"/>
    <Relationship TargetMode="External" Target="https://m.edsoo.ru/8864dc56" Type="http://schemas.openxmlformats.org/officeDocument/2006/relationships/hyperlink" Id="rId322"/>
    <Relationship TargetMode="External" Target="https://m.edsoo.ru/8864dea4" Type="http://schemas.openxmlformats.org/officeDocument/2006/relationships/hyperlink" Id="rId323"/>
    <Relationship TargetMode="External" Target="https://m.edsoo.ru/8a18b356" Type="http://schemas.openxmlformats.org/officeDocument/2006/relationships/hyperlink" Id="rId324"/>
    <Relationship TargetMode="External" Target="https://m.edsoo.ru/8a18b720" Type="http://schemas.openxmlformats.org/officeDocument/2006/relationships/hyperlink" Id="rId325"/>
    <Relationship TargetMode="External" Target="https://m.edsoo.ru/8a18ba40" Type="http://schemas.openxmlformats.org/officeDocument/2006/relationships/hyperlink" Id="rId326"/>
    <Relationship TargetMode="External" Target="https://m.edsoo.ru/8a18bbee" Type="http://schemas.openxmlformats.org/officeDocument/2006/relationships/hyperlink" Id="rId327"/>
    <Relationship TargetMode="External" Target="https://m.edsoo.ru/8a18bd74" Type="http://schemas.openxmlformats.org/officeDocument/2006/relationships/hyperlink" Id="rId328"/>
    <Relationship TargetMode="External" Target="https://m.edsoo.ru/8a18bef0" Type="http://schemas.openxmlformats.org/officeDocument/2006/relationships/hyperlink" Id="rId329"/>
    <Relationship TargetMode="External" Target="https://m.edsoo.ru/8a18c094" Type="http://schemas.openxmlformats.org/officeDocument/2006/relationships/hyperlink" Id="rId330"/>
    <Relationship TargetMode="External" Target="https://m.edsoo.ru/8a18c620" Type="http://schemas.openxmlformats.org/officeDocument/2006/relationships/hyperlink" Id="rId331"/>
    <Relationship TargetMode="External" Target="https://m.edsoo.ru/8a18c7ec" Type="http://schemas.openxmlformats.org/officeDocument/2006/relationships/hyperlink" Id="rId332"/>
    <Relationship TargetMode="External" Target="https://m.edsoo.ru/8a18c97c" Type="http://schemas.openxmlformats.org/officeDocument/2006/relationships/hyperlink" Id="rId333"/>
    <Relationship TargetMode="External" Target="https://m.edsoo.ru/8a18cb0c" Type="http://schemas.openxmlformats.org/officeDocument/2006/relationships/hyperlink" Id="rId334"/>
    <Relationship TargetMode="External" Target="https://m.edsoo.ru/8a18cc88" Type="http://schemas.openxmlformats.org/officeDocument/2006/relationships/hyperlink" Id="rId335"/>
    <Relationship TargetMode="External" Target="https://m.edsoo.ru/8a18ce0e" Type="http://schemas.openxmlformats.org/officeDocument/2006/relationships/hyperlink" Id="rId336"/>
    <Relationship TargetMode="External" Target="https://m.edsoo.ru/8a18cfa8" Type="http://schemas.openxmlformats.org/officeDocument/2006/relationships/hyperlink" Id="rId337"/>
    <Relationship TargetMode="External" Target="https://m.edsoo.ru/8a18d1d8" Type="http://schemas.openxmlformats.org/officeDocument/2006/relationships/hyperlink" Id="rId338"/>
    <Relationship TargetMode="External" Target="https://m.edsoo.ru/8a18d368" Type="http://schemas.openxmlformats.org/officeDocument/2006/relationships/hyperlink" Id="rId339"/>
    <Relationship TargetMode="External" Target="https://m.edsoo.ru/8a18d516" Type="http://schemas.openxmlformats.org/officeDocument/2006/relationships/hyperlink" Id="rId340"/>
    <Relationship TargetMode="External" Target="https://m.edsoo.ru/8a18d6a6" Type="http://schemas.openxmlformats.org/officeDocument/2006/relationships/hyperlink" Id="rId341"/>
    <Relationship TargetMode="External" Target="https://m.edsoo.ru/8a18d840" Type="http://schemas.openxmlformats.org/officeDocument/2006/relationships/hyperlink" Id="rId342"/>
    <Relationship TargetMode="External" Target="https://m.edsoo.ru/8a18d9e4" Type="http://schemas.openxmlformats.org/officeDocument/2006/relationships/hyperlink" Id="rId343"/>
    <Relationship TargetMode="External" Target="https://m.edsoo.ru/8a18dc14" Type="http://schemas.openxmlformats.org/officeDocument/2006/relationships/hyperlink" Id="rId344"/>
    <Relationship TargetMode="External" Target="https://m.edsoo.ru/8a18ddc2" Type="http://schemas.openxmlformats.org/officeDocument/2006/relationships/hyperlink" Id="rId345"/>
    <Relationship TargetMode="External" Target="https://m.edsoo.ru/8a18dfb6" Type="http://schemas.openxmlformats.org/officeDocument/2006/relationships/hyperlink" Id="rId346"/>
    <Relationship TargetMode="External" Target="https://m.edsoo.ru/8a18e16e" Type="http://schemas.openxmlformats.org/officeDocument/2006/relationships/hyperlink" Id="rId347"/>
    <Relationship TargetMode="External" Target="https://m.edsoo.ru/8a18e59c" Type="http://schemas.openxmlformats.org/officeDocument/2006/relationships/hyperlink" Id="rId348"/>
    <Relationship TargetMode="External" Target="https://m.edsoo.ru/8a18e722" Type="http://schemas.openxmlformats.org/officeDocument/2006/relationships/hyperlink" Id="rId349"/>
    <Relationship TargetMode="External" Target="https://m.edsoo.ru/8a18e858" Type="http://schemas.openxmlformats.org/officeDocument/2006/relationships/hyperlink" Id="rId350"/>
    <Relationship TargetMode="External" Target="https://m.edsoo.ru/8a18e9d4" Type="http://schemas.openxmlformats.org/officeDocument/2006/relationships/hyperlink" Id="rId351"/>
    <Relationship TargetMode="External" Target="https://m.edsoo.ru/8a18ebc8" Type="http://schemas.openxmlformats.org/officeDocument/2006/relationships/hyperlink" Id="rId352"/>
    <Relationship TargetMode="External" Target="https://m.edsoo.ru/8a18ed6c" Type="http://schemas.openxmlformats.org/officeDocument/2006/relationships/hyperlink" Id="rId353"/>
    <Relationship TargetMode="External" Target="https://m.edsoo.ru/8a18ef42" Type="http://schemas.openxmlformats.org/officeDocument/2006/relationships/hyperlink" Id="rId354"/>
    <Relationship TargetMode="External" Target="https://m.edsoo.ru/8a18f118" Type="http://schemas.openxmlformats.org/officeDocument/2006/relationships/hyperlink" Id="rId355"/>
    <Relationship TargetMode="External" Target="https://m.edsoo.ru/8a18f302" Type="http://schemas.openxmlformats.org/officeDocument/2006/relationships/hyperlink" Id="rId356"/>
    <Relationship TargetMode="External" Target="https://m.edsoo.ru/8a18f4b0" Type="http://schemas.openxmlformats.org/officeDocument/2006/relationships/hyperlink" Id="rId357"/>
    <Relationship TargetMode="External" Target="https://m.edsoo.ru/8a18f668" Type="http://schemas.openxmlformats.org/officeDocument/2006/relationships/hyperlink" Id="rId358"/>
    <Relationship TargetMode="External" Target="https://m.edsoo.ru/8a18f8ca" Type="http://schemas.openxmlformats.org/officeDocument/2006/relationships/hyperlink" Id="rId359"/>
    <Relationship TargetMode="External" Target="https://m.edsoo.ru/8a18fa6e" Type="http://schemas.openxmlformats.org/officeDocument/2006/relationships/hyperlink" Id="rId360"/>
    <Relationship TargetMode="External" Target="https://m.edsoo.ru/8a18fbb8" Type="http://schemas.openxmlformats.org/officeDocument/2006/relationships/hyperlink" Id="rId361"/>
    <Relationship TargetMode="External" Target="https://m.edsoo.ru/8a18fcf8" Type="http://schemas.openxmlformats.org/officeDocument/2006/relationships/hyperlink" Id="rId362"/>
    <Relationship TargetMode="External" Target="https://m.edsoo.ru/8a18fe6a" Type="http://schemas.openxmlformats.org/officeDocument/2006/relationships/hyperlink" Id="rId363"/>
    <Relationship TargetMode="External" Target="https://m.edsoo.ru/8a190022" Type="http://schemas.openxmlformats.org/officeDocument/2006/relationships/hyperlink" Id="rId364"/>
    <Relationship TargetMode="External" Target="https://m.edsoo.ru/8a1901ee" Type="http://schemas.openxmlformats.org/officeDocument/2006/relationships/hyperlink" Id="rId365"/>
    <Relationship TargetMode="External" Target="https://m.edsoo.ru/8a1907f2" Type="http://schemas.openxmlformats.org/officeDocument/2006/relationships/hyperlink" Id="rId366"/>
    <Relationship TargetMode="External" Target="https://m.edsoo.ru/8864dff8" Type="http://schemas.openxmlformats.org/officeDocument/2006/relationships/hyperlink" Id="rId367"/>
    <Relationship TargetMode="External" Target="https://m.edsoo.ru/8864e17e" Type="http://schemas.openxmlformats.org/officeDocument/2006/relationships/hyperlink" Id="rId368"/>
    <Relationship TargetMode="External" Target="https://m.edsoo.ru/8864e2dc" Type="http://schemas.openxmlformats.org/officeDocument/2006/relationships/hyperlink" Id="rId369"/>
    <Relationship TargetMode="External" Target="https://m.edsoo.ru/8864e44e" Type="http://schemas.openxmlformats.org/officeDocument/2006/relationships/hyperlink" Id="rId370"/>
    <Relationship TargetMode="External" Target="https://m.edsoo.ru/8864e584" Type="http://schemas.openxmlformats.org/officeDocument/2006/relationships/hyperlink" Id="rId371"/>
    <Relationship TargetMode="External" Target="https://m.edsoo.ru/8864e6b0" Type="http://schemas.openxmlformats.org/officeDocument/2006/relationships/hyperlink" Id="rId372"/>
    <Relationship TargetMode="External" Target="https://m.edsoo.ru/8864e912" Type="http://schemas.openxmlformats.org/officeDocument/2006/relationships/hyperlink" Id="rId373"/>
    <Relationship TargetMode="External" Target="https://m.edsoo.ru/8864eb56" Type="http://schemas.openxmlformats.org/officeDocument/2006/relationships/hyperlink" Id="rId374"/>
    <Relationship TargetMode="External" Target="https://m.edsoo.ru/8864ece6" Type="http://schemas.openxmlformats.org/officeDocument/2006/relationships/hyperlink" Id="rId375"/>
    <Relationship TargetMode="External" Target="https://m.edsoo.ru/8864f0a6" Type="http://schemas.openxmlformats.org/officeDocument/2006/relationships/hyperlink" Id="rId376"/>
    <Relationship TargetMode="External" Target="https://m.edsoo.ru/8864f1e6" Type="http://schemas.openxmlformats.org/officeDocument/2006/relationships/hyperlink" Id="rId377"/>
    <Relationship TargetMode="External" Target="https://m.edsoo.ru/8864f2fe" Type="http://schemas.openxmlformats.org/officeDocument/2006/relationships/hyperlink" Id="rId378"/>
    <Relationship TargetMode="External" Target="https://m.edsoo.ru/8864f5d8" Type="http://schemas.openxmlformats.org/officeDocument/2006/relationships/hyperlink" Id="rId379"/>
    <Relationship TargetMode="External" Target="https://m.edsoo.ru/8864f6f0" Type="http://schemas.openxmlformats.org/officeDocument/2006/relationships/hyperlink" Id="rId380"/>
    <Relationship TargetMode="External" Target="https://m.edsoo.ru/8864f83a" Type="http://schemas.openxmlformats.org/officeDocument/2006/relationships/hyperlink" Id="rId381"/>
    <Relationship TargetMode="External" Target="https://m.edsoo.ru/8864f9b6" Type="http://schemas.openxmlformats.org/officeDocument/2006/relationships/hyperlink" Id="rId382"/>
    <Relationship TargetMode="External" Target="https://m.edsoo.ru/8864fb6e" Type="http://schemas.openxmlformats.org/officeDocument/2006/relationships/hyperlink" Id="rId383"/>
    <Relationship TargetMode="External" Target="https://m.edsoo.ru/8864fcea" Type="http://schemas.openxmlformats.org/officeDocument/2006/relationships/hyperlink" Id="rId384"/>
    <Relationship TargetMode="External" Target="https://m.edsoo.ru/8864fe16" Type="http://schemas.openxmlformats.org/officeDocument/2006/relationships/hyperlink" Id="rId385"/>
    <Relationship TargetMode="External" Target="https://m.edsoo.ru/8864ff2e" Type="http://schemas.openxmlformats.org/officeDocument/2006/relationships/hyperlink" Id="rId386"/>
    <Relationship TargetMode="External" Target="https://m.edsoo.ru/8a190996" Type="http://schemas.openxmlformats.org/officeDocument/2006/relationships/hyperlink" Id="rId387"/>
    <Relationship TargetMode="External" Target="https://m.edsoo.ru/8a190b80" Type="http://schemas.openxmlformats.org/officeDocument/2006/relationships/hyperlink" Id="rId388"/>
    <Relationship TargetMode="External" Target="https://m.edsoo.ru/8a190d10" Type="http://schemas.openxmlformats.org/officeDocument/2006/relationships/hyperlink" Id="rId389"/>
    <Relationship TargetMode="External" Target="https://m.edsoo.ru/8a190ebe" Type="http://schemas.openxmlformats.org/officeDocument/2006/relationships/hyperlink" Id="rId390"/>
    <Relationship TargetMode="External" Target="https://m.edsoo.ru/8a19109e" Type="http://schemas.openxmlformats.org/officeDocument/2006/relationships/hyperlink" Id="rId391"/>
    <Relationship TargetMode="External" Target="https://m.edsoo.ru/8a1912ce" Type="http://schemas.openxmlformats.org/officeDocument/2006/relationships/hyperlink" Id="rId392"/>
    <Relationship TargetMode="External" Target="https://m.edsoo.ru/8a191490" Type="http://schemas.openxmlformats.org/officeDocument/2006/relationships/hyperlink" Id="rId393"/>
    <Relationship TargetMode="External" Target="https://m.edsoo.ru/8a191648" Type="http://schemas.openxmlformats.org/officeDocument/2006/relationships/hyperlink" Id="rId394"/>
    <Relationship TargetMode="External" Target="https://m.edsoo.ru/8a191cec" Type="http://schemas.openxmlformats.org/officeDocument/2006/relationships/hyperlink" Id="rId395"/>
    <Relationship TargetMode="External" Target="https://m.edsoo.ru/8a19223c" Type="http://schemas.openxmlformats.org/officeDocument/2006/relationships/hyperlink" Id="rId396"/>
    <Relationship TargetMode="External" Target="https://m.edsoo.ru/8a1923b8" Type="http://schemas.openxmlformats.org/officeDocument/2006/relationships/hyperlink" Id="rId397"/>
    <Relationship TargetMode="External" Target="https://m.edsoo.ru/8a191f12" Type="http://schemas.openxmlformats.org/officeDocument/2006/relationships/hyperlink" Id="rId398"/>
    <Relationship TargetMode="External" Target="https://m.edsoo.ru/8a1920c0" Type="http://schemas.openxmlformats.org/officeDocument/2006/relationships/hyperlink" Id="rId399"/>
    <Relationship TargetMode="External" Target="https://m.edsoo.ru/8a19261a" Type="http://schemas.openxmlformats.org/officeDocument/2006/relationships/hyperlink" Id="rId400"/>
    <Relationship TargetMode="External" Target="https://m.edsoo.ru/8a192912" Type="http://schemas.openxmlformats.org/officeDocument/2006/relationships/hyperlink" Id="rId401"/>
    <Relationship TargetMode="External" Target="https://m.edsoo.ru/8a19278c" Type="http://schemas.openxmlformats.org/officeDocument/2006/relationships/hyperlink" Id="rId402"/>
    <Relationship TargetMode="External" Target="https://m.edsoo.ru/8a192ad4" Type="http://schemas.openxmlformats.org/officeDocument/2006/relationships/hyperlink" Id="rId403"/>
    <Relationship TargetMode="External" Target="https://m.edsoo.ru/8a192c5a" Type="http://schemas.openxmlformats.org/officeDocument/2006/relationships/hyperlink" Id="rId404"/>
    <Relationship TargetMode="External" Target="https://m.edsoo.ru/8a192da4" Type="http://schemas.openxmlformats.org/officeDocument/2006/relationships/hyperlink" Id="rId405"/>
    <Relationship TargetMode="External" Target="https://m.edsoo.ru/8a19316e" Type="http://schemas.openxmlformats.org/officeDocument/2006/relationships/hyperlink" Id="rId406"/>
    <Relationship TargetMode="External" Target="https://m.edsoo.ru/8a1933da" Type="http://schemas.openxmlformats.org/officeDocument/2006/relationships/hyperlink" Id="rId407"/>
    <Relationship TargetMode="External" Target="https://m.edsoo.ru/8a193542" Type="http://schemas.openxmlformats.org/officeDocument/2006/relationships/hyperlink" Id="rId408"/>
    <Relationship TargetMode="External" Target="https://m.edsoo.ru/8a1936a0" Type="http://schemas.openxmlformats.org/officeDocument/2006/relationships/hyperlink" Id="rId409"/>
    <Relationship TargetMode="External" Target="https://m.edsoo.ru/8a193862" Type="http://schemas.openxmlformats.org/officeDocument/2006/relationships/hyperlink" Id="rId410"/>
    <Relationship TargetMode="External" Target="https://m.edsoo.ru/8a193a06" Type="http://schemas.openxmlformats.org/officeDocument/2006/relationships/hyperlink" Id="rId411"/>
    <Relationship TargetMode="External" Target="https://m.edsoo.ru/8a193b82" Type="http://schemas.openxmlformats.org/officeDocument/2006/relationships/hyperlink" Id="rId412"/>
    <Relationship TargetMode="External" Target="https://m.edsoo.ru/8a193cae" Type="http://schemas.openxmlformats.org/officeDocument/2006/relationships/hyperlink" Id="rId413"/>
    <Relationship TargetMode="External" Target="https://m.edsoo.ru/8a193e5c" Type="http://schemas.openxmlformats.org/officeDocument/2006/relationships/hyperlink" Id="rId414"/>
    <Relationship TargetMode="External" Target="https://m.edsoo.ru/8a193f88" Type="http://schemas.openxmlformats.org/officeDocument/2006/relationships/hyperlink" Id="rId415"/>
    <Relationship TargetMode="External" Target="https://m.edsoo.ru/8a1940b4" Type="http://schemas.openxmlformats.org/officeDocument/2006/relationships/hyperlink" Id="rId416"/>
    <Relationship TargetMode="External" Target="https://m.edsoo.ru/8a1941cc" Type="http://schemas.openxmlformats.org/officeDocument/2006/relationships/hyperlink" Id="rId417"/>
    <Relationship TargetMode="External" Target="https://m.edsoo.ru/8a1942e4" Type="http://schemas.openxmlformats.org/officeDocument/2006/relationships/hyperlink" Id="rId418"/>
    <Relationship TargetMode="External" Target="https://m.edsoo.ru/8a1943f2" Type="http://schemas.openxmlformats.org/officeDocument/2006/relationships/hyperlink" Id="rId419"/>
    <Relationship TargetMode="External" Target="https://m.edsoo.ru/8a194500" Type="http://schemas.openxmlformats.org/officeDocument/2006/relationships/hyperlink" Id="rId420"/>
    <Relationship TargetMode="External" Target="https://m.edsoo.ru/8a1946ae" Type="http://schemas.openxmlformats.org/officeDocument/2006/relationships/hyperlink" Id="rId421"/>
    <Relationship TargetMode="External" Target="https://m.edsoo.ru/8a1947d0" Type="http://schemas.openxmlformats.org/officeDocument/2006/relationships/hyperlink" Id="rId422"/>
    <Relationship TargetMode="External" Target="https://m.edsoo.ru/8a1948de" Type="http://schemas.openxmlformats.org/officeDocument/2006/relationships/hyperlink" Id="rId423"/>
    <Relationship TargetMode="External" Target="https://m.edsoo.ru/8a194a00" Type="http://schemas.openxmlformats.org/officeDocument/2006/relationships/hyperlink" Id="rId424"/>
    <Relationship TargetMode="External" Target="https://m.edsoo.ru/8a194b0e" Type="http://schemas.openxmlformats.org/officeDocument/2006/relationships/hyperlink" Id="rId425"/>
    <Relationship TargetMode="External" Target="https://m.edsoo.ru/8a194c1c" Type="http://schemas.openxmlformats.org/officeDocument/2006/relationships/hyperlink" Id="rId426"/>
    <Relationship TargetMode="External" Target="https://m.edsoo.ru/8a194d34" Type="http://schemas.openxmlformats.org/officeDocument/2006/relationships/hyperlink" Id="rId427"/>
    <Relationship TargetMode="External" Target="https://m.edsoo.ru/8a194f5a" Type="http://schemas.openxmlformats.org/officeDocument/2006/relationships/hyperlink" Id="rId428"/>
    <Relationship TargetMode="External" Target="https://m.edsoo.ru/8a1954e6" Type="http://schemas.openxmlformats.org/officeDocument/2006/relationships/hyperlink" Id="rId429"/>
    <Relationship TargetMode="External" Target="https://m.edsoo.ru/8a195608" Type="http://schemas.openxmlformats.org/officeDocument/2006/relationships/hyperlink" Id="rId43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