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1A" w:rsidRPr="001C23C5" w:rsidRDefault="007B011A" w:rsidP="007B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3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B011A" w:rsidRPr="001C23C5" w:rsidRDefault="000E577B" w:rsidP="000E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«Лицей</w:t>
      </w:r>
      <w:r w:rsidR="007B011A" w:rsidRPr="001C23C5">
        <w:rPr>
          <w:rFonts w:ascii="Times New Roman" w:hAnsi="Times New Roman" w:cs="Times New Roman"/>
          <w:sz w:val="24"/>
          <w:szCs w:val="24"/>
        </w:rPr>
        <w:t>№12»</w:t>
      </w:r>
    </w:p>
    <w:p w:rsidR="007B011A" w:rsidRPr="001C23C5" w:rsidRDefault="007B011A" w:rsidP="007B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3C5">
        <w:rPr>
          <w:rFonts w:ascii="Times New Roman" w:hAnsi="Times New Roman" w:cs="Times New Roman"/>
          <w:sz w:val="24"/>
          <w:szCs w:val="24"/>
        </w:rPr>
        <w:t>городского округа город Стерлитамак</w:t>
      </w:r>
    </w:p>
    <w:p w:rsidR="007B011A" w:rsidRPr="001C23C5" w:rsidRDefault="007B011A" w:rsidP="007B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3C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B011A" w:rsidRPr="001C23C5" w:rsidRDefault="007B011A" w:rsidP="007B0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07" w:type="dxa"/>
        <w:tblLook w:val="04A0"/>
      </w:tblPr>
      <w:tblGrid>
        <w:gridCol w:w="4103"/>
        <w:gridCol w:w="3346"/>
        <w:gridCol w:w="3658"/>
      </w:tblGrid>
      <w:tr w:rsidR="007B011A" w:rsidRPr="001C23C5" w:rsidTr="00FF3E28">
        <w:trPr>
          <w:trHeight w:val="1280"/>
        </w:trPr>
        <w:tc>
          <w:tcPr>
            <w:tcW w:w="4103" w:type="dxa"/>
            <w:hideMark/>
          </w:tcPr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математики, </w:t>
            </w:r>
          </w:p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7B011A" w:rsidRPr="001C23C5" w:rsidRDefault="000E577B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МАОУ «Лицей</w:t>
            </w:r>
            <w:r w:rsidR="007B011A"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№12» г.Стерлитамак РБ</w:t>
            </w:r>
          </w:p>
          <w:p w:rsidR="007B011A" w:rsidRPr="001C23C5" w:rsidRDefault="005A5EDF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№___ от ______.2019</w:t>
            </w:r>
            <w:r w:rsidR="007B011A" w:rsidRPr="001C23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Савинова Н.П.</w:t>
            </w:r>
          </w:p>
        </w:tc>
        <w:tc>
          <w:tcPr>
            <w:tcW w:w="3346" w:type="dxa"/>
            <w:hideMark/>
          </w:tcPr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0E577B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№12 </w:t>
            </w: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011A" w:rsidRPr="001C23C5" w:rsidRDefault="007B011A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>г. Стерлитамак РБ</w:t>
            </w:r>
          </w:p>
          <w:p w:rsidR="007B011A" w:rsidRPr="001C23C5" w:rsidRDefault="000E577B" w:rsidP="00FF3E28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______О.Ю.Ишназарова</w:t>
            </w:r>
          </w:p>
          <w:p w:rsidR="007B011A" w:rsidRPr="001C23C5" w:rsidRDefault="005A5EDF" w:rsidP="00FF3E28">
            <w:pPr>
              <w:spacing w:after="0" w:line="240" w:lineRule="auto"/>
              <w:ind w:right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______.2019</w:t>
            </w:r>
            <w:r w:rsidR="007B011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58" w:type="dxa"/>
            <w:hideMark/>
          </w:tcPr>
          <w:p w:rsidR="007B011A" w:rsidRPr="001C23C5" w:rsidRDefault="007B011A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УТВЕРЖДЕНО</w:t>
            </w:r>
          </w:p>
          <w:p w:rsidR="007B011A" w:rsidRPr="001C23C5" w:rsidRDefault="007B011A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МАОУ </w:t>
            </w:r>
          </w:p>
          <w:p w:rsidR="004618D0" w:rsidRDefault="000E577B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«Лицей</w:t>
            </w:r>
            <w:r w:rsidR="006120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№12 </w:t>
            </w:r>
            <w:r w:rsidR="007B011A"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7B011A" w:rsidRPr="001C23C5" w:rsidRDefault="007B011A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г.Стерлитамак РБ</w:t>
            </w:r>
          </w:p>
          <w:p w:rsidR="007B011A" w:rsidRPr="001C23C5" w:rsidRDefault="007B011A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iCs/>
                <w:sz w:val="24"/>
                <w:szCs w:val="24"/>
              </w:rPr>
              <w:t>______Е.Н. Маркелова</w:t>
            </w:r>
          </w:p>
          <w:p w:rsidR="007B011A" w:rsidRPr="001C23C5" w:rsidRDefault="007B011A" w:rsidP="00FF3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C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</w:p>
          <w:p w:rsidR="007B011A" w:rsidRPr="001C23C5" w:rsidRDefault="005A5EDF" w:rsidP="00FF3E2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«___»____2019</w:t>
            </w:r>
            <w:r w:rsidR="007B01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011A" w:rsidRPr="001C2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011A" w:rsidRPr="001C23C5" w:rsidRDefault="007B011A" w:rsidP="007B0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C5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622FA" w:rsidRDefault="007B011A" w:rsidP="00FF3E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F3E28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="00FF3E28" w:rsidRPr="005A5EDF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FF3E28" w:rsidRPr="00D622FA" w:rsidRDefault="00FF3E28" w:rsidP="00FF3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FA">
        <w:rPr>
          <w:rFonts w:ascii="Times New Roman" w:hAnsi="Times New Roman" w:cs="Times New Roman"/>
          <w:b/>
          <w:sz w:val="28"/>
          <w:szCs w:val="28"/>
        </w:rPr>
        <w:t>«</w:t>
      </w:r>
      <w:r w:rsidR="00030C20" w:rsidRPr="00D622FA">
        <w:rPr>
          <w:rFonts w:ascii="Times New Roman" w:hAnsi="Times New Roman" w:cs="Times New Roman"/>
          <w:b/>
          <w:sz w:val="28"/>
          <w:szCs w:val="28"/>
        </w:rPr>
        <w:t>Секреты криптографии</w:t>
      </w:r>
      <w:r w:rsidRPr="00D622FA">
        <w:rPr>
          <w:rFonts w:ascii="Times New Roman" w:hAnsi="Times New Roman" w:cs="Times New Roman"/>
          <w:b/>
          <w:sz w:val="28"/>
          <w:szCs w:val="28"/>
        </w:rPr>
        <w:t>»</w:t>
      </w:r>
    </w:p>
    <w:p w:rsidR="00FF3E28" w:rsidRDefault="00FF3E28" w:rsidP="00FF3E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(общеинтеллектуальное направление)</w:t>
      </w:r>
    </w:p>
    <w:p w:rsidR="007B011A" w:rsidRDefault="005A5EDF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="00D622FA">
        <w:rPr>
          <w:rFonts w:ascii="Times New Roman" w:hAnsi="Times New Roman" w:cs="Times New Roman"/>
          <w:sz w:val="28"/>
          <w:szCs w:val="28"/>
        </w:rPr>
        <w:t xml:space="preserve"> 5-7</w:t>
      </w:r>
      <w:r w:rsidR="007B011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622FA" w:rsidRPr="00D622FA" w:rsidRDefault="00D622F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2FA">
        <w:rPr>
          <w:rFonts w:ascii="Times New Roman" w:hAnsi="Times New Roman" w:cs="Times New Roman"/>
          <w:sz w:val="28"/>
          <w:szCs w:val="28"/>
          <w:highlight w:val="yellow"/>
        </w:rPr>
        <w:t>(первый год обучения</w:t>
      </w:r>
    </w:p>
    <w:p w:rsidR="007B011A" w:rsidRDefault="007B011A" w:rsidP="007B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7B011A" w:rsidRPr="001C23C5" w:rsidRDefault="005A5EDF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</w:t>
      </w:r>
      <w:r w:rsidR="007B011A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B011A" w:rsidRPr="001C23C5" w:rsidRDefault="007B011A" w:rsidP="007B011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B011A" w:rsidRPr="001C23C5" w:rsidRDefault="007B011A" w:rsidP="007B011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B011A" w:rsidRPr="001C23C5" w:rsidRDefault="007B011A" w:rsidP="007B011A">
      <w:pPr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3A64EC" w:rsidRDefault="0061209F" w:rsidP="0061209F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7B011A" w:rsidRPr="003A64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A5EDF">
        <w:rPr>
          <w:rFonts w:ascii="Times New Roman" w:eastAsia="Calibri" w:hAnsi="Times New Roman" w:cs="Times New Roman"/>
          <w:sz w:val="28"/>
          <w:szCs w:val="28"/>
        </w:rPr>
        <w:t>Мухаметзянова Г.Р</w:t>
      </w:r>
      <w:r w:rsidR="007B01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-учитель математики, высшей категории</w:t>
      </w: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7B011A" w:rsidP="007B01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11A" w:rsidRPr="001C23C5" w:rsidRDefault="005A5EDF" w:rsidP="007B011A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7B011A" w:rsidRPr="001C23C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011A" w:rsidRPr="00645BD3" w:rsidRDefault="007B011A" w:rsidP="007B011A">
      <w:pPr>
        <w:tabs>
          <w:tab w:val="left" w:pos="2835"/>
        </w:tabs>
        <w:spacing w:after="0" w:line="240" w:lineRule="auto"/>
        <w:ind w:left="567" w:firstLine="709"/>
        <w:rPr>
          <w:rFonts w:ascii="Times New Roman" w:hAnsi="Times New Roman" w:cs="Times New Roman"/>
          <w:b/>
          <w:sz w:val="24"/>
          <w:szCs w:val="24"/>
        </w:rPr>
      </w:pPr>
      <w:r w:rsidRPr="001C23C5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5B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B011A" w:rsidRPr="00645BD3" w:rsidRDefault="007B011A" w:rsidP="007B011A">
      <w:pPr>
        <w:tabs>
          <w:tab w:val="left" w:pos="0"/>
          <w:tab w:val="left" w:pos="142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 xml:space="preserve">         Программа курса </w:t>
      </w:r>
      <w:r w:rsidR="005A5EDF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645BD3">
        <w:rPr>
          <w:rFonts w:ascii="Times New Roman" w:hAnsi="Times New Roman" w:cs="Times New Roman"/>
          <w:sz w:val="24"/>
          <w:szCs w:val="24"/>
        </w:rPr>
        <w:t xml:space="preserve"> «</w:t>
      </w:r>
      <w:r w:rsidR="00030C20">
        <w:rPr>
          <w:rFonts w:ascii="Times New Roman" w:hAnsi="Times New Roman" w:cs="Times New Roman"/>
          <w:sz w:val="24"/>
          <w:szCs w:val="24"/>
        </w:rPr>
        <w:t>Секреты криптографии</w:t>
      </w:r>
      <w:r w:rsidRPr="00645BD3">
        <w:rPr>
          <w:rFonts w:ascii="Times New Roman" w:hAnsi="Times New Roman" w:cs="Times New Roman"/>
          <w:sz w:val="24"/>
          <w:szCs w:val="24"/>
        </w:rPr>
        <w:t>» составлена на основе следующих  нормативных документов:</w:t>
      </w:r>
    </w:p>
    <w:p w:rsidR="007B011A" w:rsidRDefault="007B011A" w:rsidP="007B011A">
      <w:pPr>
        <w:pStyle w:val="1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45BD3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основного общего образования;</w:t>
      </w:r>
    </w:p>
    <w:p w:rsidR="00D622FA" w:rsidRPr="00645BD3" w:rsidRDefault="00D622FA" w:rsidP="007B011A">
      <w:pPr>
        <w:pStyle w:val="1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ООП МАОУ «Лицей № 12» г. Стерлитамака РБ;</w:t>
      </w:r>
    </w:p>
    <w:p w:rsidR="007B011A" w:rsidRPr="00645BD3" w:rsidRDefault="0061209F" w:rsidP="007B011A">
      <w:pPr>
        <w:pStyle w:val="1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Учебный план МАОУ «Лицей </w:t>
      </w:r>
      <w:r w:rsidR="005A5EDF">
        <w:rPr>
          <w:rFonts w:ascii="Times New Roman" w:hAnsi="Times New Roman"/>
          <w:sz w:val="24"/>
          <w:szCs w:val="24"/>
        </w:rPr>
        <w:t>№ 12 » г. Стерлитамак РБ на 2019-2020</w:t>
      </w:r>
      <w:r w:rsidR="007B011A" w:rsidRPr="00645BD3">
        <w:rPr>
          <w:rFonts w:ascii="Times New Roman" w:hAnsi="Times New Roman"/>
          <w:sz w:val="24"/>
          <w:szCs w:val="24"/>
        </w:rPr>
        <w:t xml:space="preserve"> учебный год.        </w:t>
      </w:r>
    </w:p>
    <w:p w:rsidR="007B011A" w:rsidRPr="00645BD3" w:rsidRDefault="007B011A" w:rsidP="007B0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D3">
        <w:rPr>
          <w:rFonts w:ascii="Times New Roman" w:hAnsi="Times New Roman" w:cs="Times New Roman"/>
          <w:bCs/>
          <w:sz w:val="24"/>
          <w:szCs w:val="24"/>
        </w:rPr>
        <w:t xml:space="preserve">Актуальность </w:t>
      </w:r>
      <w:r w:rsidRPr="00645BD3">
        <w:rPr>
          <w:rFonts w:ascii="Times New Roman" w:hAnsi="Times New Roman" w:cs="Times New Roman"/>
          <w:sz w:val="24"/>
          <w:szCs w:val="24"/>
        </w:rPr>
        <w:t>курса состоит в том, что он направлен на расширение знаний учащихся по математике,</w:t>
      </w:r>
      <w:r w:rsidR="00D622FA">
        <w:rPr>
          <w:rFonts w:ascii="Times New Roman" w:hAnsi="Times New Roman" w:cs="Times New Roman"/>
          <w:sz w:val="24"/>
          <w:szCs w:val="24"/>
        </w:rPr>
        <w:t xml:space="preserve"> информатике, </w:t>
      </w:r>
      <w:r w:rsidRPr="00645BD3">
        <w:rPr>
          <w:rFonts w:ascii="Times New Roman" w:hAnsi="Times New Roman" w:cs="Times New Roman"/>
          <w:sz w:val="24"/>
          <w:szCs w:val="24"/>
        </w:rPr>
        <w:t>развитие их теоретического мышления и логической культуры</w:t>
      </w:r>
      <w:r w:rsidRPr="00D622FA">
        <w:rPr>
          <w:rFonts w:ascii="Times New Roman" w:hAnsi="Times New Roman" w:cs="Times New Roman"/>
          <w:sz w:val="24"/>
          <w:szCs w:val="24"/>
        </w:rPr>
        <w:t xml:space="preserve">. </w:t>
      </w:r>
      <w:r w:rsidR="00D622FA" w:rsidRPr="00D62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Криптография одно из перспективных направлений в науке по практической значимости.</w:t>
      </w:r>
    </w:p>
    <w:p w:rsidR="00D622FA" w:rsidRPr="002D7CC7" w:rsidRDefault="007B011A" w:rsidP="002D7CC7">
      <w:pPr>
        <w:pStyle w:val="a8"/>
        <w:shd w:val="clear" w:color="auto" w:fill="FFFFFF"/>
        <w:spacing w:after="0" w:line="294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645BD3">
        <w:t>Программа позволяет преподавателю комплексно решать образовательные задачи, а учащимся   ознакомиться со многими интересными вопросами математики,</w:t>
      </w:r>
      <w:r w:rsidR="00D622FA">
        <w:t xml:space="preserve"> информатики,</w:t>
      </w:r>
      <w:r w:rsidRPr="00645BD3">
        <w:t xml:space="preserve"> выходящими за рамки школьной программы. Решение задач</w:t>
      </w:r>
      <w:r w:rsidR="00D622FA">
        <w:t xml:space="preserve"> по криптографии </w:t>
      </w:r>
      <w:r w:rsidRPr="00645BD3">
        <w:t>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="00D622FA" w:rsidRPr="00D622FA">
        <w:rPr>
          <w:rFonts w:ascii="Arial" w:hAnsi="Arial" w:cs="Arial"/>
          <w:color w:val="000000"/>
          <w:sz w:val="27"/>
          <w:szCs w:val="27"/>
        </w:rPr>
        <w:t xml:space="preserve"> </w:t>
      </w:r>
      <w:r w:rsidR="00D622FA" w:rsidRPr="002D7CC7">
        <w:rPr>
          <w:rFonts w:eastAsia="Times New Roman"/>
          <w:color w:val="000000"/>
          <w:lang w:eastAsia="ru-RU"/>
        </w:rPr>
        <w:t>С целью повышения познавательной активности обучающихся, формирования способности самостоятельного освоения материала школьники имеют возможность познакомиться с научно – популярной литературой по проблеме применения математики. Предполагается использование компьютеров в практической части курса.</w:t>
      </w:r>
    </w:p>
    <w:p w:rsidR="005A5EDF" w:rsidRPr="00267A13" w:rsidRDefault="005A5EDF" w:rsidP="002D7C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7A13">
        <w:rPr>
          <w:rFonts w:ascii="Times New Roman" w:hAnsi="Times New Roman"/>
          <w:b/>
          <w:i/>
          <w:sz w:val="24"/>
          <w:szCs w:val="24"/>
        </w:rPr>
        <w:t xml:space="preserve">Цели курса: </w:t>
      </w:r>
    </w:p>
    <w:p w:rsidR="005A5EDF" w:rsidRPr="00267A13" w:rsidRDefault="003D4A79" w:rsidP="005A5EDF">
      <w:pPr>
        <w:numPr>
          <w:ilvl w:val="0"/>
          <w:numId w:val="22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A5EDF" w:rsidRPr="00267A13">
        <w:rPr>
          <w:rFonts w:ascii="Times New Roman" w:hAnsi="Times New Roman"/>
          <w:sz w:val="24"/>
          <w:szCs w:val="24"/>
        </w:rPr>
        <w:t>ормирование представления о комбинаторике и теории вероятности;</w:t>
      </w:r>
    </w:p>
    <w:p w:rsidR="005A5EDF" w:rsidRPr="00267A13" w:rsidRDefault="005A5EDF" w:rsidP="005A5EDF">
      <w:pPr>
        <w:numPr>
          <w:ilvl w:val="0"/>
          <w:numId w:val="22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обучение учащихся: основным понятиям криптографии, основным способам шифрования и дешифрования текста, строгой математической проверки стойкости шифра;</w:t>
      </w:r>
    </w:p>
    <w:p w:rsidR="005A5EDF" w:rsidRPr="00267A13" w:rsidRDefault="005A5EDF" w:rsidP="005A5EDF">
      <w:pPr>
        <w:numPr>
          <w:ilvl w:val="0"/>
          <w:numId w:val="22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развитие навыков построения математических моделей шифров, алгоритмизации, программирования, навыков анализа своей деятельности;</w:t>
      </w:r>
    </w:p>
    <w:p w:rsidR="005A5EDF" w:rsidRPr="00267A13" w:rsidRDefault="005A5EDF" w:rsidP="005A5EDF">
      <w:pPr>
        <w:numPr>
          <w:ilvl w:val="0"/>
          <w:numId w:val="22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развитие логического мышления;</w:t>
      </w:r>
    </w:p>
    <w:p w:rsidR="005A5EDF" w:rsidRPr="00267A13" w:rsidRDefault="005A5EDF" w:rsidP="005A5EDF">
      <w:pPr>
        <w:numPr>
          <w:ilvl w:val="0"/>
          <w:numId w:val="22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воспитание усидчивости, внимания.</w:t>
      </w:r>
    </w:p>
    <w:p w:rsidR="005A5EDF" w:rsidRPr="00267A13" w:rsidRDefault="005A5EDF" w:rsidP="005A5E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67A13">
        <w:rPr>
          <w:rFonts w:ascii="Times New Roman" w:hAnsi="Times New Roman"/>
          <w:b/>
          <w:i/>
          <w:sz w:val="24"/>
          <w:szCs w:val="24"/>
        </w:rPr>
        <w:t>Задачи курса:</w:t>
      </w:r>
    </w:p>
    <w:p w:rsidR="005A5EDF" w:rsidRPr="00267A13" w:rsidRDefault="005A5EDF" w:rsidP="005A5EDF">
      <w:pPr>
        <w:numPr>
          <w:ilvl w:val="0"/>
          <w:numId w:val="2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изучить основы комбинаторики и теории вероятности;</w:t>
      </w:r>
    </w:p>
    <w:p w:rsidR="005A5EDF" w:rsidRPr="002D7CC7" w:rsidRDefault="002D7CC7" w:rsidP="005A5EDF">
      <w:pPr>
        <w:numPr>
          <w:ilvl w:val="0"/>
          <w:numId w:val="2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кругозор учащихся в области фундаментальных наук, показать их практическую значимость;</w:t>
      </w:r>
    </w:p>
    <w:p w:rsidR="005A5EDF" w:rsidRPr="00267A13" w:rsidRDefault="005A5EDF" w:rsidP="005A5EDF">
      <w:pPr>
        <w:numPr>
          <w:ilvl w:val="0"/>
          <w:numId w:val="23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сформировать навыки элементарного построения криптосистем;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изучить основные способы шифрования и дешифрования текста;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сформировать у учащихся чёткое понимание стойкости шифра;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научить проверять стойкость шифра математическими расчётами</w:t>
      </w:r>
      <w:r w:rsidR="002D7CC7">
        <w:rPr>
          <w:rFonts w:ascii="Times New Roman" w:hAnsi="Times New Roman"/>
          <w:sz w:val="24"/>
          <w:szCs w:val="24"/>
        </w:rPr>
        <w:t>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развить у учащихся навыки программирования;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научить создавать программный продукт на основе различных основных математических, криптографических систем;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реализовать технические и эвристические способности учащихся в ходе проектирования и программирования различных криптографических  задач;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развить навык анализа выполненной работы;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рассмотреть применение полученных навыков в различных областях знаний;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развить у учащихся логическое мышление;</w:t>
      </w:r>
    </w:p>
    <w:p w:rsidR="005A5EDF" w:rsidRPr="00267A13" w:rsidRDefault="005A5EDF" w:rsidP="005A5EDF">
      <w:pPr>
        <w:numPr>
          <w:ilvl w:val="0"/>
          <w:numId w:val="24"/>
        </w:numPr>
        <w:tabs>
          <w:tab w:val="left" w:pos="128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3">
        <w:rPr>
          <w:rFonts w:ascii="Times New Roman" w:hAnsi="Times New Roman"/>
          <w:sz w:val="24"/>
          <w:szCs w:val="24"/>
        </w:rPr>
        <w:t>воспитать у учащихся усидчивость и внимание.</w:t>
      </w:r>
    </w:p>
    <w:p w:rsidR="007B011A" w:rsidRPr="00267A13" w:rsidRDefault="007B011A" w:rsidP="007B011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A13">
        <w:rPr>
          <w:rFonts w:ascii="Times New Roman" w:hAnsi="Times New Roman" w:cs="Times New Roman"/>
          <w:sz w:val="24"/>
          <w:szCs w:val="24"/>
        </w:rPr>
        <w:t>Курс входит в число дисциплин, вклю</w:t>
      </w:r>
      <w:r w:rsidR="002D7CC7">
        <w:rPr>
          <w:rFonts w:ascii="Times New Roman" w:hAnsi="Times New Roman" w:cs="Times New Roman"/>
          <w:sz w:val="24"/>
          <w:szCs w:val="24"/>
        </w:rPr>
        <w:t xml:space="preserve">ченных </w:t>
      </w:r>
      <w:r w:rsidR="0061209F" w:rsidRPr="00267A13">
        <w:rPr>
          <w:rFonts w:ascii="Times New Roman" w:hAnsi="Times New Roman" w:cs="Times New Roman"/>
          <w:sz w:val="24"/>
          <w:szCs w:val="24"/>
        </w:rPr>
        <w:t>в учебный план МАОУ «Лицей № 12</w:t>
      </w:r>
      <w:r w:rsidR="002D7CC7">
        <w:rPr>
          <w:rFonts w:ascii="Times New Roman" w:hAnsi="Times New Roman" w:cs="Times New Roman"/>
          <w:sz w:val="24"/>
          <w:szCs w:val="24"/>
        </w:rPr>
        <w:t>»</w:t>
      </w:r>
      <w:r w:rsidRPr="00267A13">
        <w:rPr>
          <w:rFonts w:ascii="Times New Roman" w:hAnsi="Times New Roman" w:cs="Times New Roman"/>
          <w:sz w:val="24"/>
          <w:szCs w:val="24"/>
        </w:rPr>
        <w:t xml:space="preserve"> г. Стерлитамак РБ. Настоящая программа рассчитана на 1 год обучения и предназна</w:t>
      </w:r>
      <w:r w:rsidR="005A5EDF" w:rsidRPr="00267A13">
        <w:rPr>
          <w:rFonts w:ascii="Times New Roman" w:hAnsi="Times New Roman" w:cs="Times New Roman"/>
          <w:sz w:val="24"/>
          <w:szCs w:val="24"/>
        </w:rPr>
        <w:t>чена для работы с обучающимися</w:t>
      </w:r>
      <w:r w:rsidR="002D7CC7">
        <w:rPr>
          <w:rFonts w:ascii="Times New Roman" w:hAnsi="Times New Roman" w:cs="Times New Roman"/>
          <w:sz w:val="24"/>
          <w:szCs w:val="24"/>
        </w:rPr>
        <w:t xml:space="preserve"> 5-7 класса в возрасте 11-13</w:t>
      </w:r>
      <w:r w:rsidRPr="00267A13">
        <w:rPr>
          <w:rFonts w:ascii="Times New Roman" w:hAnsi="Times New Roman" w:cs="Times New Roman"/>
          <w:sz w:val="24"/>
          <w:szCs w:val="24"/>
        </w:rPr>
        <w:t xml:space="preserve"> лет. Занятия проводя</w:t>
      </w:r>
      <w:r w:rsidR="002D7CC7">
        <w:rPr>
          <w:rFonts w:ascii="Times New Roman" w:hAnsi="Times New Roman" w:cs="Times New Roman"/>
          <w:sz w:val="24"/>
          <w:szCs w:val="24"/>
        </w:rPr>
        <w:t>тся 1 раз в неделю по 1 часу (34</w:t>
      </w:r>
      <w:r w:rsidRPr="00267A13">
        <w:rPr>
          <w:rFonts w:ascii="Times New Roman" w:hAnsi="Times New Roman" w:cs="Times New Roman"/>
          <w:sz w:val="24"/>
          <w:szCs w:val="24"/>
        </w:rPr>
        <w:t xml:space="preserve"> часов в год). </w:t>
      </w:r>
    </w:p>
    <w:p w:rsidR="007B011A" w:rsidRPr="00267A13" w:rsidRDefault="007B011A" w:rsidP="007B011A">
      <w:pPr>
        <w:pStyle w:val="msonormalcxspmiddle"/>
        <w:tabs>
          <w:tab w:val="left" w:pos="0"/>
          <w:tab w:val="left" w:pos="142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267A13">
        <w:lastRenderedPageBreak/>
        <w:tab/>
      </w:r>
      <w:r w:rsidRPr="00267A13">
        <w:tab/>
        <w:t>От уровня подготовленности</w:t>
      </w:r>
      <w:r w:rsidR="002D7CC7">
        <w:t xml:space="preserve"> и</w:t>
      </w:r>
      <w:r w:rsidRPr="00267A13">
        <w:t xml:space="preserve"> состава группы зависит объем теоретического материала и перечень тем для занятий. Тематика занятий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7B011A" w:rsidRPr="002D7CC7" w:rsidRDefault="007B011A" w:rsidP="007B011A">
      <w:pPr>
        <w:pStyle w:val="msonormalcxspmiddle"/>
        <w:tabs>
          <w:tab w:val="left" w:pos="0"/>
          <w:tab w:val="left" w:pos="142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 w:rsidRPr="00267A13">
        <w:tab/>
      </w:r>
      <w:r w:rsidRPr="00267A13">
        <w:tab/>
      </w:r>
      <w:r w:rsidRPr="00267A13">
        <w:rPr>
          <w:b/>
        </w:rPr>
        <w:t>Формы</w:t>
      </w:r>
      <w:r w:rsidRPr="00267A13">
        <w:t xml:space="preserve"> организации учебных занятий: индивидуальная, групповая, работа в парах с последующем коллективным обсуждением результатов</w:t>
      </w:r>
      <w:r w:rsidR="00E455F8">
        <w:t>, урок-игра, урок-беседа, проектный урок, игры на внимание, смотр знаний</w:t>
      </w:r>
      <w:r w:rsidR="002D7CC7">
        <w:t>, мини-лекция, урок-турнир</w:t>
      </w:r>
      <w:r w:rsidRPr="00267A13">
        <w:t>.</w:t>
      </w:r>
    </w:p>
    <w:p w:rsidR="007B011A" w:rsidRPr="00645BD3" w:rsidRDefault="007B011A" w:rsidP="007B011A">
      <w:pPr>
        <w:pStyle w:val="msonormalcxspmiddle"/>
        <w:tabs>
          <w:tab w:val="left" w:pos="0"/>
          <w:tab w:val="left" w:pos="142"/>
        </w:tabs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shd w:val="clear" w:color="auto" w:fill="FFFFFF"/>
        </w:rPr>
      </w:pPr>
      <w:r w:rsidRPr="00645BD3">
        <w:rPr>
          <w:b/>
          <w:shd w:val="clear" w:color="auto" w:fill="FFFFFF"/>
        </w:rPr>
        <w:t>Планируемые  результаты</w:t>
      </w:r>
      <w:r w:rsidR="00623795">
        <w:rPr>
          <w:b/>
          <w:shd w:val="clear" w:color="auto" w:fill="FFFFFF"/>
        </w:rPr>
        <w:t xml:space="preserve"> курса «Секреты криптографии</w:t>
      </w:r>
      <w:r w:rsidRPr="00645BD3">
        <w:rPr>
          <w:b/>
          <w:shd w:val="clear" w:color="auto" w:fill="FFFFFF"/>
        </w:rPr>
        <w:t>»</w:t>
      </w:r>
    </w:p>
    <w:p w:rsidR="007B011A" w:rsidRPr="00645BD3" w:rsidRDefault="007B011A" w:rsidP="007B01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BD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B011A" w:rsidRPr="00645BD3" w:rsidRDefault="007B011A" w:rsidP="007B011A">
      <w:pPr>
        <w:pStyle w:val="2"/>
        <w:shd w:val="clear" w:color="auto" w:fill="auto"/>
        <w:spacing w:after="0" w:line="240" w:lineRule="auto"/>
        <w:ind w:right="200" w:firstLine="709"/>
        <w:jc w:val="both"/>
        <w:rPr>
          <w:sz w:val="24"/>
          <w:szCs w:val="24"/>
        </w:rPr>
      </w:pPr>
      <w:r w:rsidRPr="00645BD3">
        <w:rPr>
          <w:i/>
          <w:sz w:val="24"/>
          <w:szCs w:val="24"/>
        </w:rPr>
        <w:t>У учащегося будут сформированы:</w:t>
      </w:r>
    </w:p>
    <w:p w:rsidR="007B011A" w:rsidRPr="00645BD3" w:rsidRDefault="007B011A" w:rsidP="007B011A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B011A" w:rsidRPr="00645BD3" w:rsidRDefault="007B011A" w:rsidP="007B011A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B011A" w:rsidRPr="00645BD3" w:rsidRDefault="007B011A" w:rsidP="007B011A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креативность мышления, инициатива, находчивость, актив</w:t>
      </w:r>
      <w:r w:rsidR="003C5839">
        <w:rPr>
          <w:sz w:val="24"/>
          <w:szCs w:val="24"/>
        </w:rPr>
        <w:t>ность при решении</w:t>
      </w:r>
      <w:r w:rsidRPr="00645BD3">
        <w:rPr>
          <w:sz w:val="24"/>
          <w:szCs w:val="24"/>
        </w:rPr>
        <w:t xml:space="preserve"> задач</w:t>
      </w:r>
      <w:r w:rsidR="003C5839">
        <w:rPr>
          <w:sz w:val="24"/>
          <w:szCs w:val="24"/>
        </w:rPr>
        <w:t xml:space="preserve"> по криптографии</w:t>
      </w:r>
      <w:r w:rsidRPr="00645BD3">
        <w:rPr>
          <w:sz w:val="24"/>
          <w:szCs w:val="24"/>
        </w:rPr>
        <w:t>;</w:t>
      </w:r>
    </w:p>
    <w:p w:rsidR="007B011A" w:rsidRPr="00645BD3" w:rsidRDefault="007B011A" w:rsidP="007B011A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7B011A" w:rsidRPr="00645BD3" w:rsidRDefault="007B011A" w:rsidP="007B011A">
      <w:pPr>
        <w:pStyle w:val="a4"/>
        <w:spacing w:before="0" w:after="0"/>
        <w:ind w:firstLine="709"/>
        <w:jc w:val="both"/>
        <w:rPr>
          <w:i/>
          <w:sz w:val="24"/>
          <w:szCs w:val="24"/>
        </w:rPr>
      </w:pPr>
      <w:r w:rsidRPr="00645BD3">
        <w:rPr>
          <w:i/>
          <w:sz w:val="24"/>
          <w:szCs w:val="24"/>
        </w:rPr>
        <w:t>Учащийся получит возможность для формирования:</w:t>
      </w:r>
    </w:p>
    <w:p w:rsidR="007B011A" w:rsidRPr="00645BD3" w:rsidRDefault="007B011A" w:rsidP="007B011A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широких позна</w:t>
      </w:r>
      <w:r w:rsidR="002D7CC7">
        <w:rPr>
          <w:rFonts w:ascii="Times New Roman" w:hAnsi="Times New Roman" w:cs="Times New Roman"/>
          <w:sz w:val="24"/>
          <w:szCs w:val="24"/>
        </w:rPr>
        <w:t>вательных интересов, инициативы</w:t>
      </w:r>
      <w:r w:rsidRPr="00645BD3">
        <w:rPr>
          <w:rFonts w:ascii="Times New Roman" w:hAnsi="Times New Roman" w:cs="Times New Roman"/>
          <w:sz w:val="24"/>
          <w:szCs w:val="24"/>
        </w:rPr>
        <w:t xml:space="preserve"> и любознательности, мотивов познания и творчества; </w:t>
      </w:r>
    </w:p>
    <w:p w:rsidR="007B011A" w:rsidRPr="00645BD3" w:rsidRDefault="007B011A" w:rsidP="007B011A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готовности и способности к саморазвитию и реализации творческого за счет развития их образного, алгоритми</w:t>
      </w:r>
      <w:r w:rsidR="002D7CC7">
        <w:rPr>
          <w:rFonts w:ascii="Times New Roman" w:hAnsi="Times New Roman" w:cs="Times New Roman"/>
          <w:sz w:val="24"/>
          <w:szCs w:val="24"/>
        </w:rPr>
        <w:t>ческого и логического мышления;</w:t>
      </w:r>
    </w:p>
    <w:p w:rsidR="007B011A" w:rsidRPr="00645BD3" w:rsidRDefault="003C5839" w:rsidP="007B011A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интереса к</w:t>
      </w:r>
      <w:r w:rsidR="007B011A" w:rsidRPr="00645BD3">
        <w:rPr>
          <w:rFonts w:ascii="Times New Roman" w:hAnsi="Times New Roman" w:cs="Times New Roman"/>
          <w:sz w:val="24"/>
          <w:szCs w:val="24"/>
        </w:rPr>
        <w:t xml:space="preserve"> математике,</w:t>
      </w:r>
      <w:r>
        <w:rPr>
          <w:rFonts w:ascii="Times New Roman" w:hAnsi="Times New Roman" w:cs="Times New Roman"/>
          <w:sz w:val="24"/>
          <w:szCs w:val="24"/>
        </w:rPr>
        <w:t xml:space="preserve"> информатике</w:t>
      </w:r>
      <w:r w:rsidR="007B011A" w:rsidRPr="00645BD3">
        <w:rPr>
          <w:rFonts w:ascii="Times New Roman" w:hAnsi="Times New Roman" w:cs="Times New Roman"/>
          <w:sz w:val="24"/>
          <w:szCs w:val="24"/>
        </w:rPr>
        <w:t xml:space="preserve"> стремления использовать полученные знания в процессе обучения другим предметам и в жизни; </w:t>
      </w:r>
    </w:p>
    <w:p w:rsidR="007B011A" w:rsidRPr="00645BD3" w:rsidRDefault="007B011A" w:rsidP="007B011A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чувства личной ответственности за качество о</w:t>
      </w:r>
      <w:r w:rsidR="003C5839">
        <w:rPr>
          <w:rFonts w:ascii="Times New Roman" w:hAnsi="Times New Roman" w:cs="Times New Roman"/>
          <w:sz w:val="24"/>
          <w:szCs w:val="24"/>
        </w:rPr>
        <w:t>кружающей информационной среды.</w:t>
      </w:r>
    </w:p>
    <w:p w:rsidR="007B011A" w:rsidRPr="00645BD3" w:rsidRDefault="007B011A" w:rsidP="002D7CC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BD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 освоения курса</w:t>
      </w:r>
    </w:p>
    <w:p w:rsidR="007B011A" w:rsidRPr="00645BD3" w:rsidRDefault="007B011A" w:rsidP="007B011A">
      <w:pPr>
        <w:pStyle w:val="a4"/>
        <w:ind w:firstLine="709"/>
        <w:jc w:val="both"/>
        <w:rPr>
          <w:i/>
          <w:sz w:val="24"/>
          <w:szCs w:val="24"/>
        </w:rPr>
      </w:pPr>
      <w:r w:rsidRPr="00645BD3">
        <w:rPr>
          <w:i/>
          <w:sz w:val="24"/>
          <w:szCs w:val="24"/>
        </w:rPr>
        <w:t>У учащегося будут сформированы:</w:t>
      </w:r>
    </w:p>
    <w:p w:rsidR="007B011A" w:rsidRPr="00645BD3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7B011A" w:rsidRPr="00645BD3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B011A" w:rsidRPr="00645BD3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7B011A" w:rsidRPr="00645BD3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B011A" w:rsidRPr="00645BD3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самостоятельно ставить цели, выбирать и создавать алгоритмы дл</w:t>
      </w:r>
      <w:r w:rsidR="003C5839">
        <w:rPr>
          <w:sz w:val="24"/>
          <w:szCs w:val="24"/>
        </w:rPr>
        <w:t>я решения учебных</w:t>
      </w:r>
      <w:r w:rsidRPr="00645BD3">
        <w:rPr>
          <w:sz w:val="24"/>
          <w:szCs w:val="24"/>
        </w:rPr>
        <w:t xml:space="preserve"> проблем;</w:t>
      </w:r>
    </w:p>
    <w:p w:rsidR="007B011A" w:rsidRDefault="007B011A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 w:rsidRPr="00645BD3">
        <w:rPr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30C20" w:rsidRDefault="003C5839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 w:rsidR="00030C20">
        <w:rPr>
          <w:sz w:val="24"/>
          <w:szCs w:val="24"/>
        </w:rPr>
        <w:t xml:space="preserve"> моделей криптографических систем;</w:t>
      </w:r>
    </w:p>
    <w:p w:rsidR="00030C20" w:rsidRPr="00645BD3" w:rsidRDefault="00030C20" w:rsidP="007B011A">
      <w:pPr>
        <w:pStyle w:val="3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стойкости созданного шифра.</w:t>
      </w:r>
    </w:p>
    <w:p w:rsidR="007B011A" w:rsidRPr="00645BD3" w:rsidRDefault="007B011A" w:rsidP="007B011A">
      <w:pPr>
        <w:pStyle w:val="a4"/>
        <w:spacing w:before="0" w:after="0"/>
        <w:ind w:firstLine="709"/>
        <w:jc w:val="both"/>
        <w:rPr>
          <w:i/>
          <w:sz w:val="24"/>
          <w:szCs w:val="24"/>
        </w:rPr>
      </w:pPr>
      <w:r w:rsidRPr="00645BD3">
        <w:rPr>
          <w:i/>
          <w:sz w:val="24"/>
          <w:szCs w:val="24"/>
        </w:rPr>
        <w:t>Учащийся получит возможность для формирования умений:</w:t>
      </w:r>
    </w:p>
    <w:p w:rsidR="007B011A" w:rsidRPr="00645BD3" w:rsidRDefault="007B011A" w:rsidP="007B011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математического  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7B011A" w:rsidRPr="00645BD3" w:rsidRDefault="007B011A" w:rsidP="007B011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530DDB" w:rsidRPr="00645BD3" w:rsidRDefault="00530DDB" w:rsidP="0053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D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освоения </w:t>
      </w:r>
      <w:r w:rsidRPr="00645BD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30DDB" w:rsidRPr="00645BD3" w:rsidRDefault="00530DDB" w:rsidP="0053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BD3">
        <w:rPr>
          <w:rFonts w:ascii="Times New Roman" w:hAnsi="Times New Roman" w:cs="Times New Roman"/>
          <w:i/>
          <w:sz w:val="24"/>
          <w:szCs w:val="24"/>
        </w:rPr>
        <w:t>У учащегося будут сформированы:</w:t>
      </w:r>
    </w:p>
    <w:p w:rsidR="00530DDB" w:rsidRPr="00645BD3" w:rsidRDefault="00530DDB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у</w:t>
      </w:r>
      <w:r w:rsidR="003C5839">
        <w:rPr>
          <w:rFonts w:ascii="Times New Roman" w:hAnsi="Times New Roman" w:cs="Times New Roman"/>
          <w:sz w:val="24"/>
          <w:szCs w:val="24"/>
        </w:rPr>
        <w:t xml:space="preserve">мения работать с </w:t>
      </w:r>
      <w:r w:rsidRPr="00645BD3">
        <w:rPr>
          <w:rFonts w:ascii="Times New Roman" w:hAnsi="Times New Roman" w:cs="Times New Roman"/>
          <w:sz w:val="24"/>
          <w:szCs w:val="24"/>
        </w:rPr>
        <w:t>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30DDB" w:rsidRPr="00645BD3" w:rsidRDefault="00530DDB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умения пользоваться изученными математическими формулами;</w:t>
      </w:r>
    </w:p>
    <w:p w:rsidR="00530DDB" w:rsidRDefault="00530DDB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030C20" w:rsidRDefault="00030C20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решать простые комбинаторные задачи;</w:t>
      </w:r>
    </w:p>
    <w:p w:rsidR="00030C20" w:rsidRPr="00645BD3" w:rsidRDefault="00030C20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работать с текстовыми файлами;</w:t>
      </w:r>
    </w:p>
    <w:p w:rsidR="00530DDB" w:rsidRDefault="00530DDB" w:rsidP="00530DD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D54B9" w:rsidRPr="00645BD3" w:rsidRDefault="004D54B9" w:rsidP="00181B18">
      <w:pPr>
        <w:pStyle w:val="a6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криптографию и первые шифры</w:t>
      </w:r>
    </w:p>
    <w:p w:rsidR="005E4B48" w:rsidRDefault="005E4B48" w:rsidP="005E4B48">
      <w:pPr>
        <w:spacing w:after="0" w:line="213" w:lineRule="auto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 w:rsidRPr="00645BD3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AF3D22" w:rsidRDefault="00AF3D22" w:rsidP="005E4B48">
      <w:pPr>
        <w:spacing w:after="0" w:line="213" w:lineRule="auto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</w:p>
    <w:p w:rsidR="00267A13" w:rsidRPr="00B26A14" w:rsidRDefault="00AF3D22" w:rsidP="00B26A14">
      <w:pPr>
        <w:pStyle w:val="a6"/>
        <w:numPr>
          <w:ilvl w:val="0"/>
          <w:numId w:val="25"/>
        </w:numPr>
        <w:spacing w:after="0" w:line="213" w:lineRule="auto"/>
        <w:rPr>
          <w:rFonts w:ascii="Times New Roman" w:eastAsia="Gabriola" w:hAnsi="Times New Roman" w:cs="Times New Roman"/>
          <w:i/>
          <w:iCs/>
          <w:sz w:val="24"/>
          <w:szCs w:val="24"/>
        </w:rPr>
      </w:pPr>
      <w:r w:rsidRPr="00B26A14">
        <w:rPr>
          <w:rFonts w:ascii="Times New Roman" w:hAnsi="Times New Roman" w:cs="Times New Roman"/>
          <w:sz w:val="24"/>
          <w:szCs w:val="24"/>
        </w:rPr>
        <w:t xml:space="preserve">оперировать на базовом </w:t>
      </w:r>
      <w:r w:rsidR="000F1DB8">
        <w:rPr>
          <w:rFonts w:ascii="Times New Roman" w:hAnsi="Times New Roman" w:cs="Times New Roman"/>
          <w:sz w:val="24"/>
          <w:szCs w:val="24"/>
        </w:rPr>
        <w:t>уровне понятиями: шифр</w:t>
      </w:r>
      <w:r w:rsidRPr="00B26A14">
        <w:rPr>
          <w:rFonts w:ascii="Times New Roman" w:hAnsi="Times New Roman" w:cs="Times New Roman"/>
          <w:sz w:val="24"/>
          <w:szCs w:val="24"/>
        </w:rPr>
        <w:t>, криптография, стеганография, скитала, диск и линейка Энея; цифровая тайнопись.</w:t>
      </w:r>
    </w:p>
    <w:p w:rsidR="005E4B48" w:rsidRDefault="005E4B48" w:rsidP="005E4B48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 w:rsidRPr="00645BD3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AF3D22" w:rsidRPr="00B26A14" w:rsidRDefault="00AF3D22" w:rsidP="00B26A14">
      <w:pPr>
        <w:pStyle w:val="a6"/>
        <w:numPr>
          <w:ilvl w:val="0"/>
          <w:numId w:val="25"/>
        </w:numPr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B26A14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криптографии.</w:t>
      </w:r>
    </w:p>
    <w:p w:rsidR="00AF3D22" w:rsidRDefault="00AF3D22" w:rsidP="005E4B48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</w:p>
    <w:p w:rsidR="00181B18" w:rsidRPr="00645BD3" w:rsidRDefault="00181B18" w:rsidP="00181B18">
      <w:pPr>
        <w:tabs>
          <w:tab w:val="left" w:pos="1134"/>
        </w:tabs>
        <w:spacing w:after="0" w:line="240" w:lineRule="auto"/>
        <w:jc w:val="center"/>
        <w:outlineLvl w:val="2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Математические основы криптографии</w:t>
      </w:r>
    </w:p>
    <w:p w:rsidR="00C377DC" w:rsidRPr="00645BD3" w:rsidRDefault="00C377DC" w:rsidP="00C377D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eastAsia="Gabriola" w:hAnsi="Times New Roman" w:cs="Times New Roman"/>
          <w:i/>
          <w:iCs/>
          <w:sz w:val="24"/>
          <w:szCs w:val="24"/>
        </w:rPr>
        <w:t>Ученик научится:</w:t>
      </w:r>
    </w:p>
    <w:p w:rsidR="00AF3D22" w:rsidRDefault="00C377DC" w:rsidP="00C377DC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A13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</w:t>
      </w:r>
      <w:r w:rsidR="00AF3D22">
        <w:rPr>
          <w:rFonts w:ascii="Times New Roman" w:hAnsi="Times New Roman" w:cs="Times New Roman"/>
          <w:sz w:val="24"/>
          <w:szCs w:val="24"/>
        </w:rPr>
        <w:t xml:space="preserve"> выборка, перестановка, подстановка,</w:t>
      </w:r>
      <w:r w:rsidR="00B26A14">
        <w:rPr>
          <w:rFonts w:ascii="Times New Roman" w:hAnsi="Times New Roman" w:cs="Times New Roman"/>
          <w:sz w:val="24"/>
          <w:szCs w:val="24"/>
        </w:rPr>
        <w:t xml:space="preserve"> делимость чисел, НОД;</w:t>
      </w:r>
    </w:p>
    <w:p w:rsidR="00D5733E" w:rsidRDefault="00D5733E" w:rsidP="00C377DC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действия для шифрования и дешифрования</w:t>
      </w:r>
      <w:r w:rsidR="000F1DB8">
        <w:rPr>
          <w:rFonts w:ascii="Times New Roman" w:hAnsi="Times New Roman" w:cs="Times New Roman"/>
          <w:sz w:val="24"/>
          <w:szCs w:val="24"/>
        </w:rPr>
        <w:t>;</w:t>
      </w:r>
    </w:p>
    <w:p w:rsidR="00B26A14" w:rsidRDefault="00B26A14" w:rsidP="00C377DC">
      <w:pPr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шифр на основе перестановки.</w:t>
      </w:r>
    </w:p>
    <w:p w:rsidR="00C377DC" w:rsidRPr="00267A13" w:rsidRDefault="00C377DC" w:rsidP="00AF3D22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7DC" w:rsidRPr="00B26A14" w:rsidRDefault="00C377DC" w:rsidP="00C377D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45BD3">
        <w:rPr>
          <w:rFonts w:ascii="Times New Roman" w:eastAsia="Gabriola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0A5566" w:rsidRPr="000A5566" w:rsidRDefault="00C377DC" w:rsidP="000A5566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566">
        <w:rPr>
          <w:rFonts w:ascii="Times New Roman" w:hAnsi="Times New Roman" w:cs="Times New Roman"/>
          <w:sz w:val="24"/>
          <w:szCs w:val="24"/>
        </w:rPr>
        <w:t>извлекать, интерпретировать и преоб</w:t>
      </w:r>
      <w:r w:rsidR="00B26A14">
        <w:rPr>
          <w:rFonts w:ascii="Times New Roman" w:hAnsi="Times New Roman" w:cs="Times New Roman"/>
          <w:sz w:val="24"/>
          <w:szCs w:val="24"/>
        </w:rPr>
        <w:t>разовывать информацию о шифре</w:t>
      </w:r>
      <w:r w:rsidR="000F1DB8">
        <w:rPr>
          <w:rFonts w:ascii="Times New Roman" w:hAnsi="Times New Roman" w:cs="Times New Roman"/>
          <w:sz w:val="24"/>
          <w:szCs w:val="24"/>
        </w:rPr>
        <w:t>.</w:t>
      </w:r>
    </w:p>
    <w:p w:rsidR="00C377DC" w:rsidRDefault="00181B18" w:rsidP="00B26A14">
      <w:pPr>
        <w:pStyle w:val="a6"/>
        <w:tabs>
          <w:tab w:val="left" w:pos="113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66">
        <w:rPr>
          <w:rFonts w:ascii="Times New Roman" w:hAnsi="Times New Roman" w:cs="Times New Roman"/>
          <w:b/>
          <w:sz w:val="24"/>
          <w:szCs w:val="24"/>
        </w:rPr>
        <w:t>Современные криптосистемы</w:t>
      </w:r>
    </w:p>
    <w:p w:rsidR="000A5566" w:rsidRPr="00645BD3" w:rsidRDefault="000A5566" w:rsidP="000A5566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eastAsia="Gabriola" w:hAnsi="Times New Roman" w:cs="Times New Roman"/>
          <w:i/>
          <w:iCs/>
          <w:sz w:val="24"/>
          <w:szCs w:val="24"/>
        </w:rPr>
        <w:t>Ученик научится:</w:t>
      </w:r>
    </w:p>
    <w:p w:rsidR="005E4B48" w:rsidRPr="00B26A14" w:rsidRDefault="00B26A14" w:rsidP="00B26A1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6A14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</w:t>
      </w:r>
      <w:r>
        <w:rPr>
          <w:rFonts w:ascii="Times New Roman" w:hAnsi="Times New Roman" w:cs="Times New Roman"/>
          <w:sz w:val="24"/>
          <w:szCs w:val="24"/>
        </w:rPr>
        <w:t xml:space="preserve"> криптосистемы с секретным ключом; метод</w:t>
      </w:r>
      <w:r w:rsidR="000F1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гаммирования; псевдослучайные числа; криптосистема, критоанализ.</w:t>
      </w:r>
    </w:p>
    <w:p w:rsidR="00B26A14" w:rsidRDefault="000F1DB8" w:rsidP="00B26A1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5733E" w:rsidRPr="00D5733E">
        <w:rPr>
          <w:rFonts w:ascii="Times New Roman" w:hAnsi="Times New Roman" w:cs="Times New Roman"/>
          <w:bCs/>
          <w:sz w:val="24"/>
          <w:szCs w:val="24"/>
        </w:rPr>
        <w:t>перировать современными методами шифрования</w:t>
      </w:r>
      <w:r w:rsidR="00D5733E">
        <w:rPr>
          <w:rFonts w:ascii="Times New Roman" w:hAnsi="Times New Roman" w:cs="Times New Roman"/>
          <w:bCs/>
          <w:sz w:val="24"/>
          <w:szCs w:val="24"/>
        </w:rPr>
        <w:t>;</w:t>
      </w:r>
    </w:p>
    <w:p w:rsidR="00D5733E" w:rsidRPr="00D5733E" w:rsidRDefault="000F1DB8" w:rsidP="00B26A1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5733E">
        <w:rPr>
          <w:rFonts w:ascii="Times New Roman" w:hAnsi="Times New Roman" w:cs="Times New Roman"/>
          <w:bCs/>
          <w:sz w:val="24"/>
          <w:szCs w:val="24"/>
        </w:rPr>
        <w:t>оздавать шифры на основе блочных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E4B48" w:rsidRPr="00645BD3" w:rsidRDefault="005E4B48" w:rsidP="00181B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D3">
        <w:rPr>
          <w:rFonts w:ascii="Times New Roman" w:hAnsi="Times New Roman" w:cs="Times New Roman"/>
          <w:b/>
          <w:bCs/>
          <w:sz w:val="24"/>
          <w:szCs w:val="24"/>
        </w:rPr>
        <w:t>Решение задач</w:t>
      </w:r>
    </w:p>
    <w:p w:rsidR="005E4B48" w:rsidRPr="00645BD3" w:rsidRDefault="005E4B48" w:rsidP="005E4B4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D3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5E4B48" w:rsidRPr="00645BD3" w:rsidRDefault="005E4B48" w:rsidP="005E4B48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решать несложные задачи</w:t>
      </w:r>
      <w:r w:rsidR="00E335FC">
        <w:rPr>
          <w:rFonts w:ascii="Times New Roman" w:hAnsi="Times New Roman" w:cs="Times New Roman"/>
          <w:sz w:val="24"/>
          <w:szCs w:val="24"/>
        </w:rPr>
        <w:t xml:space="preserve"> на шифрование и дешифрование</w:t>
      </w:r>
      <w:r w:rsidRPr="00645BD3">
        <w:rPr>
          <w:rFonts w:ascii="Times New Roman" w:hAnsi="Times New Roman" w:cs="Times New Roman"/>
          <w:sz w:val="24"/>
          <w:szCs w:val="24"/>
        </w:rPr>
        <w:t>;</w:t>
      </w:r>
    </w:p>
    <w:p w:rsidR="005E4B48" w:rsidRPr="00645BD3" w:rsidRDefault="005E4B48" w:rsidP="005E4B48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</w:t>
      </w:r>
      <w:r w:rsidR="00E335FC">
        <w:rPr>
          <w:rFonts w:ascii="Times New Roman" w:hAnsi="Times New Roman" w:cs="Times New Roman"/>
          <w:sz w:val="24"/>
          <w:szCs w:val="24"/>
        </w:rPr>
        <w:t>)</w:t>
      </w:r>
      <w:r w:rsidRPr="00645BD3">
        <w:rPr>
          <w:rFonts w:ascii="Times New Roman" w:hAnsi="Times New Roman" w:cs="Times New Roman"/>
          <w:sz w:val="24"/>
          <w:szCs w:val="24"/>
        </w:rPr>
        <w:t>;</w:t>
      </w:r>
    </w:p>
    <w:p w:rsidR="005E4B48" w:rsidRPr="00645BD3" w:rsidRDefault="005E4B48" w:rsidP="005E4B48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E4B48" w:rsidRPr="00645BD3" w:rsidRDefault="005E4B48" w:rsidP="005E4B48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составлять план реш</w:t>
      </w:r>
      <w:r w:rsidR="00E335FC">
        <w:rPr>
          <w:rFonts w:ascii="Times New Roman" w:hAnsi="Times New Roman" w:cs="Times New Roman"/>
          <w:sz w:val="24"/>
          <w:szCs w:val="24"/>
        </w:rPr>
        <w:t>ения задачи;</w:t>
      </w:r>
    </w:p>
    <w:p w:rsidR="005E4B48" w:rsidRPr="00645BD3" w:rsidRDefault="005E4B48" w:rsidP="005E4B48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5E4B48" w:rsidRPr="00E335FC" w:rsidRDefault="005E4B48" w:rsidP="00E335F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D3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5E4B48" w:rsidRPr="0061209F" w:rsidRDefault="005E4B48" w:rsidP="005E4B48">
      <w:pPr>
        <w:pStyle w:val="a6"/>
        <w:numPr>
          <w:ilvl w:val="0"/>
          <w:numId w:val="10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09F">
        <w:rPr>
          <w:rFonts w:ascii="Times New Roman" w:hAnsi="Times New Roman" w:cs="Times New Roman"/>
          <w:sz w:val="24"/>
          <w:szCs w:val="24"/>
        </w:rPr>
        <w:lastRenderedPageBreak/>
        <w:t>моделировать рассуждения при поиске решения задач с помощью граф-схемы;</w:t>
      </w:r>
    </w:p>
    <w:p w:rsidR="005E4B48" w:rsidRPr="0061209F" w:rsidRDefault="005E4B48" w:rsidP="005E4B48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209F">
        <w:rPr>
          <w:rFonts w:ascii="Times New Roman" w:hAnsi="Times New Roman" w:cs="Times New Roman"/>
          <w:sz w:val="24"/>
          <w:szCs w:val="24"/>
        </w:rPr>
        <w:t>интерпретировать результаты в задаче, исследовать полученное решение задачи;</w:t>
      </w:r>
    </w:p>
    <w:p w:rsidR="00094E5A" w:rsidRPr="0061209F" w:rsidRDefault="005E4B48" w:rsidP="0061209F">
      <w:pPr>
        <w:pStyle w:val="a"/>
        <w:numPr>
          <w:ilvl w:val="0"/>
          <w:numId w:val="11"/>
        </w:numPr>
        <w:ind w:left="0" w:firstLine="284"/>
        <w:rPr>
          <w:rFonts w:ascii="Times New Roman" w:hAnsi="Times New Roman"/>
          <w:sz w:val="24"/>
          <w:szCs w:val="24"/>
          <w:lang w:eastAsia="en-US"/>
        </w:rPr>
      </w:pPr>
      <w:r w:rsidRPr="0061209F">
        <w:rPr>
          <w:rFonts w:ascii="Times New Roman" w:hAnsi="Times New Roman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результат</w:t>
      </w:r>
      <w:r w:rsidR="00E335FC">
        <w:rPr>
          <w:rFonts w:ascii="Times New Roman" w:hAnsi="Times New Roman"/>
          <w:sz w:val="24"/>
          <w:szCs w:val="24"/>
          <w:lang w:eastAsia="en-US"/>
        </w:rPr>
        <w:t>.</w:t>
      </w:r>
    </w:p>
    <w:p w:rsidR="00282960" w:rsidRDefault="005E4B48" w:rsidP="00E335F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45BD3">
        <w:rPr>
          <w:rFonts w:ascii="Times New Roman" w:hAnsi="Times New Roman"/>
          <w:sz w:val="24"/>
          <w:szCs w:val="24"/>
        </w:rPr>
        <w:t xml:space="preserve">Контроль за усвоением изучаемого материала осуществляется </w:t>
      </w:r>
      <w:r w:rsidR="00E335FC">
        <w:rPr>
          <w:rFonts w:ascii="Times New Roman" w:hAnsi="Times New Roman"/>
          <w:sz w:val="24"/>
          <w:szCs w:val="24"/>
        </w:rPr>
        <w:t xml:space="preserve">по итогам защиты </w:t>
      </w:r>
      <w:r w:rsidR="00054DD2" w:rsidRPr="00645BD3">
        <w:rPr>
          <w:rFonts w:ascii="Times New Roman" w:hAnsi="Times New Roman"/>
          <w:sz w:val="24"/>
          <w:szCs w:val="24"/>
        </w:rPr>
        <w:t>проектов</w:t>
      </w:r>
      <w:r w:rsidR="00282960">
        <w:rPr>
          <w:rFonts w:ascii="Times New Roman" w:hAnsi="Times New Roman"/>
          <w:sz w:val="24"/>
          <w:szCs w:val="24"/>
        </w:rPr>
        <w:t>.</w:t>
      </w:r>
    </w:p>
    <w:p w:rsidR="004D54B9" w:rsidRDefault="00282960" w:rsidP="0028296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проектов</w:t>
      </w:r>
      <w:r w:rsidR="00054DD2" w:rsidRPr="00645BD3">
        <w:rPr>
          <w:rFonts w:ascii="Times New Roman" w:hAnsi="Times New Roman"/>
          <w:sz w:val="24"/>
          <w:szCs w:val="24"/>
        </w:rPr>
        <w:t>:</w:t>
      </w:r>
    </w:p>
    <w:p w:rsidR="004D54B9" w:rsidRDefault="00D5733E" w:rsidP="002829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45BD3">
        <w:rPr>
          <w:rFonts w:ascii="Times New Roman" w:hAnsi="Times New Roman"/>
          <w:sz w:val="24"/>
          <w:szCs w:val="24"/>
        </w:rPr>
        <w:t>. Секреты</w:t>
      </w:r>
      <w:r w:rsidR="004D54B9">
        <w:rPr>
          <w:rFonts w:ascii="Times New Roman" w:hAnsi="Times New Roman"/>
          <w:sz w:val="24"/>
          <w:szCs w:val="24"/>
        </w:rPr>
        <w:t xml:space="preserve"> криптографии</w:t>
      </w:r>
    </w:p>
    <w:p w:rsidR="004D54B9" w:rsidRPr="004D54B9" w:rsidRDefault="004D54B9" w:rsidP="002829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54B9">
        <w:rPr>
          <w:rFonts w:ascii="Times New Roman" w:hAnsi="Times New Roman"/>
          <w:sz w:val="24"/>
          <w:szCs w:val="24"/>
        </w:rPr>
        <w:t>2.</w:t>
      </w:r>
      <w:r w:rsidR="00282960">
        <w:rPr>
          <w:rFonts w:ascii="Times New Roman" w:hAnsi="Times New Roman"/>
          <w:sz w:val="24"/>
          <w:szCs w:val="24"/>
        </w:rPr>
        <w:t xml:space="preserve"> </w:t>
      </w:r>
      <w:r w:rsidRPr="004D54B9">
        <w:rPr>
          <w:rFonts w:ascii="Times New Roman" w:hAnsi="Times New Roman" w:cs="Times New Roman"/>
          <w:sz w:val="24"/>
          <w:szCs w:val="24"/>
        </w:rPr>
        <w:t>Криптография – основа информационной безопасности</w:t>
      </w:r>
    </w:p>
    <w:p w:rsidR="004D54B9" w:rsidRDefault="004D54B9" w:rsidP="002829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82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защитить свою информацию</w:t>
      </w:r>
    </w:p>
    <w:p w:rsidR="00282960" w:rsidRDefault="00D5733E" w:rsidP="002829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82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Современные криптосистемы</w:t>
      </w:r>
    </w:p>
    <w:p w:rsidR="00D5733E" w:rsidRDefault="00282960" w:rsidP="002829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т.д.</w:t>
      </w:r>
    </w:p>
    <w:p w:rsidR="005E4B48" w:rsidRPr="00645BD3" w:rsidRDefault="005E4B48" w:rsidP="005E4B48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84556" w:rsidRDefault="00E335FC" w:rsidP="00784556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784556">
        <w:rPr>
          <w:rFonts w:ascii="Times New Roman" w:hAnsi="Times New Roman"/>
          <w:b/>
          <w:sz w:val="24"/>
          <w:szCs w:val="24"/>
        </w:rPr>
        <w:t>курса внеурочной деятел</w:t>
      </w:r>
      <w:r w:rsidR="00582B68">
        <w:rPr>
          <w:rFonts w:ascii="Times New Roman" w:hAnsi="Times New Roman"/>
          <w:b/>
          <w:sz w:val="24"/>
          <w:szCs w:val="24"/>
        </w:rPr>
        <w:t>ьности «Секреты криптографии</w:t>
      </w:r>
      <w:r w:rsidR="00784556">
        <w:rPr>
          <w:rFonts w:ascii="Times New Roman" w:hAnsi="Times New Roman"/>
          <w:b/>
          <w:sz w:val="24"/>
          <w:szCs w:val="24"/>
        </w:rPr>
        <w:t>»</w:t>
      </w:r>
    </w:p>
    <w:p w:rsidR="00784556" w:rsidRDefault="00784556" w:rsidP="00D5733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5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711"/>
        <w:gridCol w:w="3634"/>
        <w:gridCol w:w="3133"/>
      </w:tblGrid>
      <w:tr w:rsidR="00282960" w:rsidRPr="001A0BD4" w:rsidTr="00282960">
        <w:trPr>
          <w:trHeight w:val="554"/>
        </w:trPr>
        <w:tc>
          <w:tcPr>
            <w:tcW w:w="2711" w:type="dxa"/>
          </w:tcPr>
          <w:p w:rsidR="00282960" w:rsidRPr="001A0BD4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BD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34" w:type="dxa"/>
          </w:tcPr>
          <w:p w:rsidR="00282960" w:rsidRPr="001A0BD4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133" w:type="dxa"/>
          </w:tcPr>
          <w:p w:rsidR="00282960" w:rsidRPr="001A0BD4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282960" w:rsidTr="00B96E37">
        <w:trPr>
          <w:trHeight w:val="2200"/>
        </w:trPr>
        <w:tc>
          <w:tcPr>
            <w:tcW w:w="2711" w:type="dxa"/>
          </w:tcPr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криптографию и первые шифры</w:t>
            </w:r>
          </w:p>
        </w:tc>
        <w:tc>
          <w:tcPr>
            <w:tcW w:w="3634" w:type="dxa"/>
          </w:tcPr>
          <w:p w:rsidR="00282960" w:rsidRDefault="00282960" w:rsidP="0028296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:rsidR="00282960" w:rsidRDefault="00282960" w:rsidP="00282960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EC7">
              <w:rPr>
                <w:rFonts w:ascii="Times New Roman" w:hAnsi="Times New Roman" w:cs="Times New Roman"/>
                <w:sz w:val="24"/>
                <w:szCs w:val="24"/>
              </w:rPr>
              <w:t>Как защитить свое послание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2960" w:rsidRDefault="00282960" w:rsidP="00282960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криптографии.</w:t>
            </w:r>
          </w:p>
          <w:p w:rsidR="00282960" w:rsidRPr="00D55139" w:rsidRDefault="00282960" w:rsidP="00282960">
            <w:pPr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применяется и как применяется.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по теме «Способы шифрования» (работа в парах)</w:t>
            </w:r>
          </w:p>
        </w:tc>
        <w:tc>
          <w:tcPr>
            <w:tcW w:w="3133" w:type="dxa"/>
          </w:tcPr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Обзорная </w:t>
            </w:r>
          </w:p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екция с элементами 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сценарий применения полученных знаний в жизни.</w:t>
            </w:r>
          </w:p>
          <w:p w:rsidR="00282960" w:rsidRPr="001A0BD4" w:rsidRDefault="00282960" w:rsidP="00282960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960" w:rsidRPr="00C25CD3" w:rsidTr="00282960">
        <w:trPr>
          <w:trHeight w:val="1402"/>
        </w:trPr>
        <w:tc>
          <w:tcPr>
            <w:tcW w:w="2711" w:type="dxa"/>
          </w:tcPr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основы криптографии</w:t>
            </w:r>
          </w:p>
        </w:tc>
        <w:tc>
          <w:tcPr>
            <w:tcW w:w="3634" w:type="dxa"/>
          </w:tcPr>
          <w:p w:rsidR="00282960" w:rsidRDefault="00282960" w:rsidP="0058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Мини-лекции: Основы криптоанализа. Криптостойкость.</w:t>
            </w:r>
          </w:p>
          <w:p w:rsidR="00282960" w:rsidRDefault="00282960" w:rsidP="00B96E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Криптоатака. Подстановка. Шифр Цезаря. Перестановка. </w:t>
            </w:r>
          </w:p>
        </w:tc>
        <w:tc>
          <w:tcPr>
            <w:tcW w:w="3133" w:type="dxa"/>
          </w:tcPr>
          <w:p w:rsidR="00282960" w:rsidRDefault="00282960" w:rsidP="00B96E37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/>
                <w:b/>
                <w:sz w:val="24"/>
                <w:szCs w:val="24"/>
              </w:rPr>
            </w:pPr>
            <w:r w:rsidRPr="001A0BD4"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Использование платформы «Электронная игровая школа СФ ФГ БОУ ВО БГУ»</w:t>
            </w:r>
          </w:p>
        </w:tc>
      </w:tr>
      <w:tr w:rsidR="00282960" w:rsidRPr="00C25CD3" w:rsidTr="00282960">
        <w:trPr>
          <w:trHeight w:val="1402"/>
        </w:trPr>
        <w:tc>
          <w:tcPr>
            <w:tcW w:w="2711" w:type="dxa"/>
          </w:tcPr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криптосистемы</w:t>
            </w:r>
          </w:p>
        </w:tc>
        <w:tc>
          <w:tcPr>
            <w:tcW w:w="3634" w:type="dxa"/>
          </w:tcPr>
          <w:p w:rsidR="00282960" w:rsidRPr="003D06C2" w:rsidRDefault="00282960" w:rsidP="0058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C2">
              <w:rPr>
                <w:rFonts w:ascii="Times New Roman" w:hAnsi="Times New Roman" w:cs="Times New Roman"/>
                <w:sz w:val="24"/>
                <w:szCs w:val="24"/>
              </w:rPr>
              <w:t>Гаммирование. Основные понятия теории вероятности.</w:t>
            </w:r>
            <w:r w:rsidR="00B96E37" w:rsidRPr="003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6C2">
              <w:rPr>
                <w:rFonts w:ascii="Times New Roman" w:hAnsi="Times New Roman" w:cs="Times New Roman"/>
                <w:sz w:val="24"/>
                <w:szCs w:val="24"/>
              </w:rPr>
              <w:t>Блочные шифры.</w:t>
            </w:r>
          </w:p>
          <w:p w:rsidR="00282960" w:rsidRPr="003D06C2" w:rsidRDefault="00282960" w:rsidP="0058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C2">
              <w:rPr>
                <w:rFonts w:ascii="Times New Roman" w:hAnsi="Times New Roman" w:cs="Times New Roman"/>
                <w:sz w:val="24"/>
                <w:szCs w:val="24"/>
              </w:rPr>
              <w:t>Современные криптосистемы с открытым ключом.</w:t>
            </w:r>
          </w:p>
          <w:p w:rsidR="003D06C2" w:rsidRPr="003D06C2" w:rsidRDefault="003D06C2" w:rsidP="0058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компьютеру нужна криптография? Как зашифровать файл? Современные средства криптозащиты. Электронная цифровая подпись. Алгоритм Диффи-Хеллмана. Криптография и криптовалюта. Что такое «блокчейн»?</w:t>
            </w:r>
          </w:p>
        </w:tc>
        <w:tc>
          <w:tcPr>
            <w:tcW w:w="3133" w:type="dxa"/>
          </w:tcPr>
          <w:p w:rsidR="00282960" w:rsidRPr="00C25CD3" w:rsidRDefault="00282960" w:rsidP="00282960">
            <w:pPr>
              <w:tabs>
                <w:tab w:val="left" w:pos="0"/>
                <w:tab w:val="left" w:pos="142"/>
              </w:tabs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C25CD3">
              <w:rPr>
                <w:rFonts w:ascii="Times New Roman" w:hAnsi="Times New Roman"/>
                <w:sz w:val="24"/>
                <w:szCs w:val="24"/>
              </w:rPr>
              <w:t>Практикум по решению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Игры. Урок </w:t>
            </w:r>
            <w:r w:rsidR="00B96E3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  <w:r w:rsidR="00B96E37">
              <w:rPr>
                <w:rFonts w:ascii="Times New Roman" w:hAnsi="Times New Roman"/>
                <w:sz w:val="24"/>
                <w:szCs w:val="24"/>
              </w:rPr>
              <w:t xml:space="preserve"> «Шерлок Холмс». 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платформы «Электронная игровая школа СФ ФГ БОУ ВО БГУ»</w:t>
            </w:r>
          </w:p>
        </w:tc>
      </w:tr>
      <w:tr w:rsidR="00282960" w:rsidTr="00282960">
        <w:trPr>
          <w:trHeight w:val="1131"/>
        </w:trPr>
        <w:tc>
          <w:tcPr>
            <w:tcW w:w="2711" w:type="dxa"/>
          </w:tcPr>
          <w:p w:rsidR="00282960" w:rsidRDefault="00282960" w:rsidP="00282960">
            <w:pPr>
              <w:tabs>
                <w:tab w:val="left" w:pos="0"/>
                <w:tab w:val="left" w:pos="142"/>
              </w:tabs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</w:p>
        </w:tc>
        <w:tc>
          <w:tcPr>
            <w:tcW w:w="3634" w:type="dxa"/>
          </w:tcPr>
          <w:p w:rsidR="00282960" w:rsidRPr="00C25CD3" w:rsidRDefault="0028630D" w:rsidP="00282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Блиц-опрос по пройденному материалу </w:t>
            </w:r>
          </w:p>
        </w:tc>
        <w:tc>
          <w:tcPr>
            <w:tcW w:w="3133" w:type="dxa"/>
          </w:tcPr>
          <w:p w:rsidR="00282960" w:rsidRPr="001A0BD4" w:rsidRDefault="0028630D" w:rsidP="0028630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учащимися готовых задач, составление задач по теме.</w:t>
            </w:r>
            <w:r w:rsidR="0069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E37" w:rsidRPr="00B96E37">
              <w:rPr>
                <w:rFonts w:ascii="Times New Roman" w:hAnsi="Times New Roman" w:cs="Times New Roman"/>
                <w:sz w:val="24"/>
                <w:szCs w:val="24"/>
              </w:rPr>
              <w:t>Выставка работ, на которых представлен зашифрованный текст</w:t>
            </w:r>
            <w:r w:rsidR="00B96E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282960">
              <w:rPr>
                <w:rFonts w:ascii="Times New Roman" w:hAnsi="Times New Roman" w:cs="Times New Roman"/>
                <w:sz w:val="24"/>
                <w:szCs w:val="24"/>
              </w:rPr>
              <w:t>Проектный урок. Урок- турнир. Смотр знаний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«Математическое лото»</w:t>
            </w:r>
            <w:r w:rsidR="00282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E3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лучшую презентацию</w:t>
            </w:r>
          </w:p>
        </w:tc>
      </w:tr>
    </w:tbl>
    <w:p w:rsidR="00696436" w:rsidRPr="00696436" w:rsidRDefault="00696436" w:rsidP="006964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7B3B" w:rsidRPr="00426FAB" w:rsidRDefault="00F97B3B" w:rsidP="00F97B3B">
      <w:pPr>
        <w:pStyle w:val="a6"/>
        <w:spacing w:line="240" w:lineRule="auto"/>
        <w:ind w:left="369"/>
        <w:jc w:val="center"/>
        <w:rPr>
          <w:rFonts w:ascii="Times New Roman" w:hAnsi="Times New Roman"/>
          <w:b/>
          <w:sz w:val="24"/>
          <w:szCs w:val="24"/>
        </w:rPr>
      </w:pPr>
      <w:r w:rsidRPr="00426FA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f"/>
        <w:tblW w:w="0" w:type="auto"/>
        <w:tblLook w:val="04A0"/>
      </w:tblPr>
      <w:tblGrid>
        <w:gridCol w:w="817"/>
        <w:gridCol w:w="5563"/>
        <w:gridCol w:w="3191"/>
      </w:tblGrid>
      <w:tr w:rsidR="00F97B3B" w:rsidTr="00282960">
        <w:tc>
          <w:tcPr>
            <w:tcW w:w="817" w:type="dxa"/>
          </w:tcPr>
          <w:p w:rsidR="00F97B3B" w:rsidRPr="00887966" w:rsidRDefault="00F97B3B" w:rsidP="0028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F97B3B" w:rsidRPr="00E455F8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191" w:type="dxa"/>
          </w:tcPr>
          <w:p w:rsidR="00F97B3B" w:rsidRPr="00E455F8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7B3B" w:rsidTr="00282960">
        <w:tc>
          <w:tcPr>
            <w:tcW w:w="817" w:type="dxa"/>
          </w:tcPr>
          <w:p w:rsidR="00F97B3B" w:rsidRPr="00887966" w:rsidRDefault="00F97B3B" w:rsidP="0028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63" w:type="dxa"/>
          </w:tcPr>
          <w:p w:rsidR="00F97B3B" w:rsidRPr="00E455F8" w:rsidRDefault="004D54B9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Введение в криптографию и первые шифры</w:t>
            </w:r>
          </w:p>
        </w:tc>
        <w:tc>
          <w:tcPr>
            <w:tcW w:w="3191" w:type="dxa"/>
          </w:tcPr>
          <w:p w:rsidR="00F97B3B" w:rsidRPr="00696436" w:rsidRDefault="00696436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B3B" w:rsidTr="00282960">
        <w:tc>
          <w:tcPr>
            <w:tcW w:w="817" w:type="dxa"/>
          </w:tcPr>
          <w:p w:rsidR="00F97B3B" w:rsidRPr="00887966" w:rsidRDefault="00F97B3B" w:rsidP="0028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63" w:type="dxa"/>
          </w:tcPr>
          <w:p w:rsidR="00F97B3B" w:rsidRPr="00E455F8" w:rsidRDefault="004D54B9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криптографии</w:t>
            </w:r>
          </w:p>
        </w:tc>
        <w:tc>
          <w:tcPr>
            <w:tcW w:w="3191" w:type="dxa"/>
          </w:tcPr>
          <w:p w:rsidR="00F97B3B" w:rsidRPr="00E455F8" w:rsidRDefault="004D54B9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7B3B" w:rsidTr="00282960">
        <w:tc>
          <w:tcPr>
            <w:tcW w:w="817" w:type="dxa"/>
          </w:tcPr>
          <w:p w:rsidR="00F97B3B" w:rsidRPr="00887966" w:rsidRDefault="00F97B3B" w:rsidP="0028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63" w:type="dxa"/>
          </w:tcPr>
          <w:p w:rsidR="00F97B3B" w:rsidRPr="00E455F8" w:rsidRDefault="004D54B9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Современные криптосистемы</w:t>
            </w:r>
          </w:p>
        </w:tc>
        <w:tc>
          <w:tcPr>
            <w:tcW w:w="3191" w:type="dxa"/>
          </w:tcPr>
          <w:p w:rsidR="00F97B3B" w:rsidRPr="00E455F8" w:rsidRDefault="00F97B3B" w:rsidP="0028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97B3B" w:rsidTr="00282960">
        <w:tc>
          <w:tcPr>
            <w:tcW w:w="817" w:type="dxa"/>
          </w:tcPr>
          <w:p w:rsidR="00F97B3B" w:rsidRPr="00887966" w:rsidRDefault="00F97B3B" w:rsidP="00282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563" w:type="dxa"/>
          </w:tcPr>
          <w:p w:rsidR="00F97B3B" w:rsidRPr="00E455F8" w:rsidRDefault="004D54B9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91" w:type="dxa"/>
          </w:tcPr>
          <w:p w:rsidR="00F97B3B" w:rsidRPr="00E455F8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B3B" w:rsidTr="00282960">
        <w:tc>
          <w:tcPr>
            <w:tcW w:w="817" w:type="dxa"/>
          </w:tcPr>
          <w:p w:rsidR="00F97B3B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97B3B" w:rsidRPr="00E455F8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F97B3B" w:rsidRPr="00696436" w:rsidRDefault="00F97B3B" w:rsidP="0028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9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7B3B" w:rsidRPr="00F97B3B" w:rsidRDefault="00F97B3B" w:rsidP="00F97B3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5A51" w:rsidRPr="00E455F8" w:rsidRDefault="00696436" w:rsidP="00E455F8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Учебно-методическое </w:t>
      </w:r>
      <w:r w:rsidR="002D5A51" w:rsidRPr="00E455F8">
        <w:rPr>
          <w:rFonts w:ascii="Times New Roman" w:hAnsi="Times New Roman" w:cs="Times New Roman"/>
          <w:b/>
          <w:spacing w:val="-3"/>
          <w:sz w:val="24"/>
          <w:szCs w:val="24"/>
        </w:rPr>
        <w:t>обеспечение образовательного процесса</w:t>
      </w:r>
    </w:p>
    <w:p w:rsidR="002D5A51" w:rsidRPr="00645BD3" w:rsidRDefault="002D5A51" w:rsidP="002D5A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BD3">
        <w:rPr>
          <w:rFonts w:ascii="Times New Roman" w:hAnsi="Times New Roman" w:cs="Times New Roman"/>
          <w:sz w:val="24"/>
          <w:szCs w:val="24"/>
        </w:rPr>
        <w:t>Литература для учителя</w:t>
      </w:r>
    </w:p>
    <w:p w:rsidR="004D54B9" w:rsidRPr="004D54B9" w:rsidRDefault="004D54B9" w:rsidP="004D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B9">
        <w:rPr>
          <w:rFonts w:ascii="Times New Roman" w:hAnsi="Times New Roman" w:cs="Times New Roman"/>
          <w:sz w:val="24"/>
          <w:szCs w:val="24"/>
        </w:rPr>
        <w:t xml:space="preserve">1. А.В. Бабаш, Г.П. Шанкин «Криптография» Москва, СОЛОН-Р, </w:t>
      </w:r>
      <w:smartTag w:uri="urn:schemas-microsoft-com:office:smarttags" w:element="metricconverter">
        <w:smartTagPr>
          <w:attr w:name="ProductID" w:val="2002 г"/>
        </w:smartTagPr>
        <w:r w:rsidRPr="004D54B9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4D54B9">
        <w:rPr>
          <w:rFonts w:ascii="Times New Roman" w:hAnsi="Times New Roman" w:cs="Times New Roman"/>
          <w:sz w:val="24"/>
          <w:szCs w:val="24"/>
        </w:rPr>
        <w:t>.</w:t>
      </w:r>
    </w:p>
    <w:p w:rsidR="004D54B9" w:rsidRDefault="004D54B9" w:rsidP="004D5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4B9">
        <w:rPr>
          <w:rFonts w:ascii="Times New Roman" w:hAnsi="Times New Roman" w:cs="Times New Roman"/>
          <w:sz w:val="24"/>
          <w:szCs w:val="24"/>
        </w:rPr>
        <w:t>2. С.И. Бобровский «</w:t>
      </w:r>
      <w:r w:rsidRPr="004D54B9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4D54B9">
        <w:rPr>
          <w:rFonts w:ascii="Times New Roman" w:hAnsi="Times New Roman" w:cs="Times New Roman"/>
          <w:sz w:val="24"/>
          <w:szCs w:val="24"/>
        </w:rPr>
        <w:t xml:space="preserve"> 7. Учебный курс»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Санкт-Петербург, Питер, 2003г.</w:t>
      </w:r>
    </w:p>
    <w:p w:rsidR="00696436" w:rsidRPr="004D54B9" w:rsidRDefault="00913370" w:rsidP="0069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Ростовцев А.Г., Маховенко Е.Б. Теоретическая криптография. – М.: Изд. Профессионал, 2005.</w:t>
      </w:r>
    </w:p>
    <w:p w:rsidR="00696436" w:rsidRPr="00913370" w:rsidRDefault="00696436" w:rsidP="006964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D5CCC3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13370">
        <w:rPr>
          <w:rFonts w:ascii="Times New Roman" w:hAnsi="Times New Roman" w:cs="Times New Roman"/>
          <w:sz w:val="24"/>
          <w:szCs w:val="24"/>
        </w:rPr>
        <w:t>Алферов А.П., Зубков А.К., Кузьмин А.С., Черемушкин А.В. Основы криптографии: Учебное пособие. – М.: Гелиос АРВ, 2002.</w:t>
      </w:r>
    </w:p>
    <w:p w:rsidR="00CB6D3F" w:rsidRPr="003D06C2" w:rsidRDefault="00CB6D3F" w:rsidP="00CB6D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hyperlink r:id="rId7" w:history="1">
        <w:r w:rsidRPr="003D06C2">
          <w:rPr>
            <w:rStyle w:val="aa"/>
            <w:rFonts w:ascii="Times New Roman" w:hAnsi="Times New Roman" w:cs="Times New Roman"/>
            <w:lang w:val="en-US"/>
          </w:rPr>
          <w:t>http</w:t>
        </w:r>
        <w:r w:rsidRPr="003D06C2">
          <w:rPr>
            <w:rStyle w:val="aa"/>
            <w:rFonts w:ascii="Times New Roman" w:hAnsi="Times New Roman" w:cs="Times New Roman"/>
          </w:rPr>
          <w:t>://</w:t>
        </w:r>
        <w:r w:rsidRPr="003D06C2">
          <w:rPr>
            <w:rStyle w:val="aa"/>
            <w:rFonts w:ascii="Times New Roman" w:hAnsi="Times New Roman" w:cs="Times New Roman"/>
            <w:lang w:val="en-US"/>
          </w:rPr>
          <w:t>ma</w:t>
        </w:r>
        <w:r w:rsidRPr="003D06C2">
          <w:rPr>
            <w:rStyle w:val="aa"/>
            <w:rFonts w:ascii="Times New Roman" w:hAnsi="Times New Roman" w:cs="Times New Roman"/>
            <w:lang w:val="en-US"/>
          </w:rPr>
          <w:t>t</w:t>
        </w:r>
        <w:r w:rsidRPr="003D06C2">
          <w:rPr>
            <w:rStyle w:val="aa"/>
            <w:rFonts w:ascii="Times New Roman" w:hAnsi="Times New Roman" w:cs="Times New Roman"/>
            <w:lang w:val="en-US"/>
          </w:rPr>
          <w:t>hinfinity</w:t>
        </w:r>
        <w:r w:rsidRPr="003D06C2">
          <w:rPr>
            <w:rStyle w:val="aa"/>
            <w:rFonts w:ascii="Times New Roman" w:hAnsi="Times New Roman" w:cs="Times New Roman"/>
          </w:rPr>
          <w:t>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net</w:t>
        </w:r>
        <w:r w:rsidRPr="003D06C2">
          <w:rPr>
            <w:rStyle w:val="aa"/>
            <w:rFonts w:ascii="Times New Roman" w:hAnsi="Times New Roman" w:cs="Times New Roman"/>
          </w:rPr>
          <w:t>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ru</w:t>
        </w:r>
        <w:r w:rsidRPr="003D06C2">
          <w:rPr>
            <w:rStyle w:val="aa"/>
            <w:rFonts w:ascii="Times New Roman" w:hAnsi="Times New Roman" w:cs="Times New Roman"/>
          </w:rPr>
          <w:t>/</w:t>
        </w:r>
        <w:r w:rsidRPr="003D06C2">
          <w:rPr>
            <w:rStyle w:val="aa"/>
            <w:rFonts w:ascii="Times New Roman" w:hAnsi="Times New Roman" w:cs="Times New Roman"/>
            <w:lang w:val="en-US"/>
          </w:rPr>
          <w:t>article</w:t>
        </w:r>
        <w:r w:rsidRPr="003D06C2">
          <w:rPr>
            <w:rStyle w:val="aa"/>
            <w:rFonts w:ascii="Times New Roman" w:hAnsi="Times New Roman" w:cs="Times New Roman"/>
          </w:rPr>
          <w:t>/6/</w:t>
        </w:r>
      </w:hyperlink>
      <w:r w:rsidRPr="003D06C2">
        <w:rPr>
          <w:rFonts w:ascii="Times New Roman" w:hAnsi="Times New Roman" w:cs="Times New Roman"/>
        </w:rPr>
        <w:t xml:space="preserve"> различные шифры</w:t>
      </w:r>
    </w:p>
    <w:p w:rsidR="00CB6D3F" w:rsidRPr="003D06C2" w:rsidRDefault="00CB6D3F" w:rsidP="00CB6D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hyperlink r:id="rId8" w:history="1">
        <w:r w:rsidRPr="003D06C2">
          <w:rPr>
            <w:rStyle w:val="aa"/>
            <w:rFonts w:ascii="Times New Roman" w:hAnsi="Times New Roman" w:cs="Times New Roman"/>
            <w:lang w:val="en-US"/>
          </w:rPr>
          <w:t>http</w:t>
        </w:r>
        <w:r w:rsidRPr="003D06C2">
          <w:rPr>
            <w:rStyle w:val="aa"/>
            <w:rFonts w:ascii="Times New Roman" w:hAnsi="Times New Roman" w:cs="Times New Roman"/>
          </w:rPr>
          <w:t>://</w:t>
        </w:r>
        <w:r w:rsidRPr="003D06C2">
          <w:rPr>
            <w:rStyle w:val="aa"/>
            <w:rFonts w:ascii="Times New Roman" w:hAnsi="Times New Roman" w:cs="Times New Roman"/>
            <w:lang w:val="en-US"/>
          </w:rPr>
          <w:t>w</w:t>
        </w:r>
        <w:r w:rsidRPr="003D06C2">
          <w:rPr>
            <w:rStyle w:val="aa"/>
            <w:rFonts w:ascii="Times New Roman" w:hAnsi="Times New Roman" w:cs="Times New Roman"/>
            <w:lang w:val="en-US"/>
          </w:rPr>
          <w:t>w</w:t>
        </w:r>
        <w:r w:rsidRPr="003D06C2">
          <w:rPr>
            <w:rStyle w:val="aa"/>
            <w:rFonts w:ascii="Times New Roman" w:hAnsi="Times New Roman" w:cs="Times New Roman"/>
            <w:lang w:val="en-US"/>
          </w:rPr>
          <w:t>w</w:t>
        </w:r>
        <w:r w:rsidRPr="003D06C2">
          <w:rPr>
            <w:rStyle w:val="aa"/>
            <w:rFonts w:ascii="Times New Roman" w:hAnsi="Times New Roman" w:cs="Times New Roman"/>
          </w:rPr>
          <w:t>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rbardalzo</w:t>
        </w:r>
        <w:r w:rsidRPr="003D06C2">
          <w:rPr>
            <w:rStyle w:val="aa"/>
            <w:rFonts w:ascii="Times New Roman" w:hAnsi="Times New Roman" w:cs="Times New Roman"/>
          </w:rPr>
          <w:t>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narod</w:t>
        </w:r>
        <w:r w:rsidRPr="003D06C2">
          <w:rPr>
            <w:rStyle w:val="aa"/>
            <w:rFonts w:ascii="Times New Roman" w:hAnsi="Times New Roman" w:cs="Times New Roman"/>
          </w:rPr>
          <w:t>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ru</w:t>
        </w:r>
        <w:r w:rsidRPr="003D06C2">
          <w:rPr>
            <w:rStyle w:val="aa"/>
            <w:rFonts w:ascii="Times New Roman" w:hAnsi="Times New Roman" w:cs="Times New Roman"/>
          </w:rPr>
          <w:t>/</w:t>
        </w:r>
        <w:r w:rsidRPr="003D06C2">
          <w:rPr>
            <w:rStyle w:val="aa"/>
            <w:rFonts w:ascii="Times New Roman" w:hAnsi="Times New Roman" w:cs="Times New Roman"/>
            <w:lang w:val="en-US"/>
          </w:rPr>
          <w:t>kripto</w:t>
        </w:r>
        <w:r w:rsidRPr="003D06C2">
          <w:rPr>
            <w:rStyle w:val="aa"/>
            <w:rFonts w:ascii="Times New Roman" w:hAnsi="Times New Roman" w:cs="Times New Roman"/>
          </w:rPr>
          <w:t>2.</w:t>
        </w:r>
        <w:r w:rsidRPr="003D06C2">
          <w:rPr>
            <w:rStyle w:val="aa"/>
            <w:rFonts w:ascii="Times New Roman" w:hAnsi="Times New Roman" w:cs="Times New Roman"/>
            <w:lang w:val="en-US"/>
          </w:rPr>
          <w:t>html</w:t>
        </w:r>
      </w:hyperlink>
      <w:r>
        <w:rPr>
          <w:rFonts w:ascii="Times New Roman" w:hAnsi="Times New Roman" w:cs="Times New Roman"/>
        </w:rPr>
        <w:t xml:space="preserve"> </w:t>
      </w:r>
      <w:r w:rsidRPr="003D06C2">
        <w:rPr>
          <w:rFonts w:ascii="Times New Roman" w:hAnsi="Times New Roman" w:cs="Times New Roman"/>
        </w:rPr>
        <w:t>криптография и математика</w:t>
      </w:r>
    </w:p>
    <w:p w:rsidR="00CB6D3F" w:rsidRDefault="00CB6D3F" w:rsidP="00E4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F8" w:rsidRDefault="00CB6D3F" w:rsidP="00E45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55F8">
        <w:rPr>
          <w:rFonts w:ascii="Times New Roman" w:hAnsi="Times New Roman" w:cs="Times New Roman"/>
          <w:sz w:val="24"/>
          <w:szCs w:val="24"/>
        </w:rPr>
        <w:t>ля ученика</w:t>
      </w:r>
    </w:p>
    <w:p w:rsidR="00E455F8" w:rsidRPr="000A7F7A" w:rsidRDefault="00E455F8" w:rsidP="000A7F7A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Адаменко, Михаил Основы классической криптологии. Секреты шифров и кодов / Михаил Адаменко. - Москва</w:t>
      </w:r>
      <w:r w:rsidRPr="000A7F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 </w:t>
      </w:r>
      <w:r w:rsidRPr="000A7F7A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Машиностроение</w:t>
      </w:r>
      <w:r w:rsidRPr="000A7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- 256 c</w:t>
      </w:r>
    </w:p>
    <w:p w:rsidR="00913370" w:rsidRPr="00913370" w:rsidRDefault="000A7F7A" w:rsidP="00913370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Бабаш, А. В. История криптографии. Часть I / А.В. Бабаш, Г.П. Шанкин. - М.: Гелиос АРВ, 2002.</w:t>
      </w:r>
    </w:p>
    <w:p w:rsidR="00913370" w:rsidRPr="00913370" w:rsidRDefault="00913370" w:rsidP="00913370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Баричев С. Криптография без секретов. – 2004.</w:t>
      </w:r>
    </w:p>
    <w:p w:rsidR="00CB6D3F" w:rsidRPr="00CB6D3F" w:rsidRDefault="000A7F7A" w:rsidP="00CB6D3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Криптография:</w:t>
      </w:r>
      <w:bookmarkStart w:id="0" w:name="_GoBack"/>
      <w:bookmarkEnd w:id="0"/>
      <w:r w:rsidRPr="000A7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скоростные шифры / А. Молдовян и др. - М.: БХВ-Петербург, 2002. - 496 c.</w:t>
      </w:r>
    </w:p>
    <w:p w:rsidR="00CB6D3F" w:rsidRPr="00CB6D3F" w:rsidRDefault="00CB6D3F" w:rsidP="00CB6D3F">
      <w:pPr>
        <w:pStyle w:val="a6"/>
        <w:numPr>
          <w:ilvl w:val="0"/>
          <w:numId w:val="26"/>
        </w:numPr>
        <w:rPr>
          <w:rFonts w:ascii="Times New Roman" w:hAnsi="Times New Roman" w:cs="Times New Roman"/>
        </w:rPr>
      </w:pPr>
      <w:hyperlink r:id="rId9" w:history="1">
        <w:r w:rsidRPr="00CB6D3F">
          <w:rPr>
            <w:rStyle w:val="aa"/>
            <w:rFonts w:ascii="Times New Roman" w:hAnsi="Times New Roman" w:cs="Times New Roman"/>
            <w:lang w:val="en-US"/>
          </w:rPr>
          <w:t>http</w:t>
        </w:r>
        <w:r w:rsidRPr="00CB6D3F">
          <w:rPr>
            <w:rStyle w:val="aa"/>
            <w:rFonts w:ascii="Times New Roman" w:hAnsi="Times New Roman" w:cs="Times New Roman"/>
          </w:rPr>
          <w:t>://</w:t>
        </w:r>
        <w:r w:rsidRPr="00CB6D3F">
          <w:rPr>
            <w:rStyle w:val="aa"/>
            <w:rFonts w:ascii="Times New Roman" w:hAnsi="Times New Roman" w:cs="Times New Roman"/>
            <w:lang w:val="en-US"/>
          </w:rPr>
          <w:t>wiki</w:t>
        </w:r>
        <w:r w:rsidRPr="00CB6D3F">
          <w:rPr>
            <w:rStyle w:val="aa"/>
            <w:rFonts w:ascii="Times New Roman" w:hAnsi="Times New Roman" w:cs="Times New Roman"/>
          </w:rPr>
          <w:t>.</w:t>
        </w:r>
        <w:r w:rsidRPr="00CB6D3F">
          <w:rPr>
            <w:rStyle w:val="aa"/>
            <w:rFonts w:ascii="Times New Roman" w:hAnsi="Times New Roman" w:cs="Times New Roman"/>
            <w:lang w:val="en-US"/>
          </w:rPr>
          <w:t>saripkro</w:t>
        </w:r>
        <w:r w:rsidRPr="00CB6D3F">
          <w:rPr>
            <w:rStyle w:val="aa"/>
            <w:rFonts w:ascii="Times New Roman" w:hAnsi="Times New Roman" w:cs="Times New Roman"/>
          </w:rPr>
          <w:t>.</w:t>
        </w:r>
        <w:r w:rsidRPr="00CB6D3F">
          <w:rPr>
            <w:rStyle w:val="aa"/>
            <w:rFonts w:ascii="Times New Roman" w:hAnsi="Times New Roman" w:cs="Times New Roman"/>
            <w:lang w:val="en-US"/>
          </w:rPr>
          <w:t>ru</w:t>
        </w:r>
        <w:r w:rsidRPr="00CB6D3F">
          <w:rPr>
            <w:rStyle w:val="aa"/>
            <w:rFonts w:ascii="Times New Roman" w:hAnsi="Times New Roman" w:cs="Times New Roman"/>
          </w:rPr>
          <w:t>/</w:t>
        </w:r>
        <w:r w:rsidRPr="00CB6D3F">
          <w:rPr>
            <w:rStyle w:val="aa"/>
            <w:rFonts w:ascii="Times New Roman" w:hAnsi="Times New Roman" w:cs="Times New Roman"/>
            <w:lang w:val="en-US"/>
          </w:rPr>
          <w:t>index</w:t>
        </w:r>
        <w:r w:rsidRPr="00CB6D3F">
          <w:rPr>
            <w:rStyle w:val="aa"/>
            <w:rFonts w:ascii="Times New Roman" w:hAnsi="Times New Roman" w:cs="Times New Roman"/>
          </w:rPr>
          <w:t>.</w:t>
        </w:r>
        <w:r w:rsidRPr="00CB6D3F">
          <w:rPr>
            <w:rStyle w:val="aa"/>
            <w:rFonts w:ascii="Times New Roman" w:hAnsi="Times New Roman" w:cs="Times New Roman"/>
            <w:lang w:val="en-US"/>
          </w:rPr>
          <w:t>p</w:t>
        </w:r>
        <w:r w:rsidRPr="00CB6D3F">
          <w:rPr>
            <w:rStyle w:val="aa"/>
            <w:rFonts w:ascii="Times New Roman" w:hAnsi="Times New Roman" w:cs="Times New Roman"/>
            <w:lang w:val="en-US"/>
          </w:rPr>
          <w:t>h</w:t>
        </w:r>
        <w:r w:rsidRPr="00CB6D3F">
          <w:rPr>
            <w:rStyle w:val="aa"/>
            <w:rFonts w:ascii="Times New Roman" w:hAnsi="Times New Roman" w:cs="Times New Roman"/>
            <w:lang w:val="en-US"/>
          </w:rPr>
          <w:t>p</w:t>
        </w:r>
        <w:r w:rsidRPr="00CB6D3F">
          <w:rPr>
            <w:rStyle w:val="aa"/>
            <w:rFonts w:ascii="Times New Roman" w:hAnsi="Times New Roman" w:cs="Times New Roman"/>
          </w:rPr>
          <w:t>/Исследование_учащихся_Секреты_криптографии</w:t>
        </w:r>
      </w:hyperlink>
    </w:p>
    <w:p w:rsidR="00E455F8" w:rsidRPr="00645BD3" w:rsidRDefault="00696436" w:rsidP="00E455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Обзор литературы по криптографии</w:t>
      </w:r>
    </w:p>
    <w:p w:rsidR="004D54B9" w:rsidRPr="004D54B9" w:rsidRDefault="00696436" w:rsidP="004D5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10AF4">
          <w:rPr>
            <w:rStyle w:val="aa"/>
            <w:rFonts w:ascii="Times New Roman" w:hAnsi="Times New Roman" w:cs="Times New Roman"/>
            <w:sz w:val="24"/>
            <w:szCs w:val="24"/>
          </w:rPr>
          <w:t>http://www.diary.ru/~e</w:t>
        </w:r>
        <w:r w:rsidRPr="00610AF4">
          <w:rPr>
            <w:rStyle w:val="aa"/>
            <w:rFonts w:ascii="Times New Roman" w:hAnsi="Times New Roman" w:cs="Times New Roman"/>
            <w:sz w:val="24"/>
            <w:szCs w:val="24"/>
          </w:rPr>
          <w:t>e</w:t>
        </w:r>
        <w:r w:rsidRPr="00610AF4">
          <w:rPr>
            <w:rStyle w:val="aa"/>
            <w:rFonts w:ascii="Times New Roman" w:hAnsi="Times New Roman" w:cs="Times New Roman"/>
            <w:sz w:val="24"/>
            <w:szCs w:val="24"/>
          </w:rPr>
          <w:t>k/p76084072.htm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3F" w:rsidRPr="003D06C2" w:rsidRDefault="00CB6D3F">
      <w:pPr>
        <w:rPr>
          <w:rFonts w:ascii="Times New Roman" w:hAnsi="Times New Roman" w:cs="Times New Roman"/>
        </w:rPr>
      </w:pPr>
    </w:p>
    <w:sectPr w:rsidR="00CB6D3F" w:rsidRPr="003D06C2" w:rsidSect="007B7AA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E42" w:rsidRDefault="00427E42" w:rsidP="007B7AA0">
      <w:pPr>
        <w:spacing w:after="0" w:line="240" w:lineRule="auto"/>
      </w:pPr>
      <w:r>
        <w:separator/>
      </w:r>
    </w:p>
  </w:endnote>
  <w:endnote w:type="continuationSeparator" w:id="1">
    <w:p w:rsidR="00427E42" w:rsidRDefault="00427E42" w:rsidP="007B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9030"/>
      <w:docPartObj>
        <w:docPartGallery w:val="Page Numbers (Bottom of Page)"/>
        <w:docPartUnique/>
      </w:docPartObj>
    </w:sdtPr>
    <w:sdtContent>
      <w:p w:rsidR="00282960" w:rsidRDefault="00282960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0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960" w:rsidRDefault="002829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E42" w:rsidRDefault="00427E42" w:rsidP="007B7AA0">
      <w:pPr>
        <w:spacing w:after="0" w:line="240" w:lineRule="auto"/>
      </w:pPr>
      <w:r>
        <w:separator/>
      </w:r>
    </w:p>
  </w:footnote>
  <w:footnote w:type="continuationSeparator" w:id="1">
    <w:p w:rsidR="00427E42" w:rsidRDefault="00427E42" w:rsidP="007B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2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17634AD"/>
    <w:multiLevelType w:val="hybridMultilevel"/>
    <w:tmpl w:val="0C64C5FC"/>
    <w:lvl w:ilvl="0" w:tplc="7EE8F44A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9486E"/>
    <w:multiLevelType w:val="hybridMultilevel"/>
    <w:tmpl w:val="4CE433A2"/>
    <w:lvl w:ilvl="0" w:tplc="3482A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B6FDF"/>
    <w:multiLevelType w:val="hybridMultilevel"/>
    <w:tmpl w:val="1FAC4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E77503"/>
    <w:multiLevelType w:val="hybridMultilevel"/>
    <w:tmpl w:val="3766B24E"/>
    <w:lvl w:ilvl="0" w:tplc="49E89C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71FB"/>
    <w:multiLevelType w:val="hybridMultilevel"/>
    <w:tmpl w:val="6088A974"/>
    <w:lvl w:ilvl="0" w:tplc="AACCEC9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EC5F12"/>
    <w:multiLevelType w:val="hybridMultilevel"/>
    <w:tmpl w:val="DCA2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>
    <w:nsid w:val="30224789"/>
    <w:multiLevelType w:val="hybridMultilevel"/>
    <w:tmpl w:val="09BA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467A2C"/>
    <w:multiLevelType w:val="hybridMultilevel"/>
    <w:tmpl w:val="528A07FE"/>
    <w:lvl w:ilvl="0" w:tplc="EF286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96332"/>
    <w:multiLevelType w:val="hybridMultilevel"/>
    <w:tmpl w:val="635071EE"/>
    <w:lvl w:ilvl="0" w:tplc="7EE8F44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E495D"/>
    <w:multiLevelType w:val="hybridMultilevel"/>
    <w:tmpl w:val="5894B41C"/>
    <w:lvl w:ilvl="0" w:tplc="1534D74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9D817AD"/>
    <w:multiLevelType w:val="hybridMultilevel"/>
    <w:tmpl w:val="95DCA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AA0E19"/>
    <w:multiLevelType w:val="hybridMultilevel"/>
    <w:tmpl w:val="E6606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B31AC"/>
    <w:multiLevelType w:val="hybridMultilevel"/>
    <w:tmpl w:val="92FC5196"/>
    <w:lvl w:ilvl="0" w:tplc="7EE8F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C3B4D"/>
    <w:multiLevelType w:val="hybridMultilevel"/>
    <w:tmpl w:val="5134A97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7CF6"/>
    <w:multiLevelType w:val="hybridMultilevel"/>
    <w:tmpl w:val="662AF5A4"/>
    <w:lvl w:ilvl="0" w:tplc="7EE8F44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4"/>
  </w:num>
  <w:num w:numId="5">
    <w:abstractNumId w:val="23"/>
  </w:num>
  <w:num w:numId="6">
    <w:abstractNumId w:val="9"/>
  </w:num>
  <w:num w:numId="7">
    <w:abstractNumId w:val="10"/>
  </w:num>
  <w:num w:numId="8">
    <w:abstractNumId w:val="16"/>
    <w:lvlOverride w:ilvl="0">
      <w:startOverride w:val="1"/>
    </w:lvlOverride>
  </w:num>
  <w:num w:numId="9">
    <w:abstractNumId w:val="21"/>
  </w:num>
  <w:num w:numId="10">
    <w:abstractNumId w:val="15"/>
  </w:num>
  <w:num w:numId="11">
    <w:abstractNumId w:val="20"/>
  </w:num>
  <w:num w:numId="12">
    <w:abstractNumId w:val="17"/>
  </w:num>
  <w:num w:numId="13">
    <w:abstractNumId w:val="24"/>
  </w:num>
  <w:num w:numId="14">
    <w:abstractNumId w:val="4"/>
  </w:num>
  <w:num w:numId="15">
    <w:abstractNumId w:val="19"/>
  </w:num>
  <w:num w:numId="16">
    <w:abstractNumId w:val="12"/>
  </w:num>
  <w:num w:numId="17">
    <w:abstractNumId w:val="6"/>
  </w:num>
  <w:num w:numId="18">
    <w:abstractNumId w:val="18"/>
  </w:num>
  <w:num w:numId="19">
    <w:abstractNumId w:val="7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2"/>
  </w:num>
  <w:num w:numId="25">
    <w:abstractNumId w:val="1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11A"/>
    <w:rsid w:val="00000494"/>
    <w:rsid w:val="00030C20"/>
    <w:rsid w:val="00054DD2"/>
    <w:rsid w:val="0008108A"/>
    <w:rsid w:val="00094E5A"/>
    <w:rsid w:val="000A0EC7"/>
    <w:rsid w:val="000A2F04"/>
    <w:rsid w:val="000A5566"/>
    <w:rsid w:val="000A7F7A"/>
    <w:rsid w:val="000E577B"/>
    <w:rsid w:val="000F1DB8"/>
    <w:rsid w:val="00124983"/>
    <w:rsid w:val="001359D5"/>
    <w:rsid w:val="00137F30"/>
    <w:rsid w:val="00181B18"/>
    <w:rsid w:val="001E744E"/>
    <w:rsid w:val="001F24FF"/>
    <w:rsid w:val="002119DA"/>
    <w:rsid w:val="00212840"/>
    <w:rsid w:val="00241328"/>
    <w:rsid w:val="00245EB4"/>
    <w:rsid w:val="00262650"/>
    <w:rsid w:val="00267A13"/>
    <w:rsid w:val="00282960"/>
    <w:rsid w:val="0028630D"/>
    <w:rsid w:val="002942A6"/>
    <w:rsid w:val="002B265E"/>
    <w:rsid w:val="002B6099"/>
    <w:rsid w:val="002D48AE"/>
    <w:rsid w:val="002D5A51"/>
    <w:rsid w:val="002D7CC7"/>
    <w:rsid w:val="002F4AC9"/>
    <w:rsid w:val="003056AB"/>
    <w:rsid w:val="00321453"/>
    <w:rsid w:val="003657B6"/>
    <w:rsid w:val="003A2E01"/>
    <w:rsid w:val="003B035C"/>
    <w:rsid w:val="003C5839"/>
    <w:rsid w:val="003D06C2"/>
    <w:rsid w:val="003D4A79"/>
    <w:rsid w:val="004122DE"/>
    <w:rsid w:val="00427E42"/>
    <w:rsid w:val="0043194A"/>
    <w:rsid w:val="00454EF4"/>
    <w:rsid w:val="004618D0"/>
    <w:rsid w:val="004B297A"/>
    <w:rsid w:val="004B7AA8"/>
    <w:rsid w:val="004D54B9"/>
    <w:rsid w:val="00530186"/>
    <w:rsid w:val="00530DDB"/>
    <w:rsid w:val="00547AEE"/>
    <w:rsid w:val="00582B68"/>
    <w:rsid w:val="005862C4"/>
    <w:rsid w:val="005A1E4A"/>
    <w:rsid w:val="005A5EDF"/>
    <w:rsid w:val="005C4AB7"/>
    <w:rsid w:val="005C5645"/>
    <w:rsid w:val="005E4B48"/>
    <w:rsid w:val="005F1127"/>
    <w:rsid w:val="0061209F"/>
    <w:rsid w:val="006207B6"/>
    <w:rsid w:val="00623795"/>
    <w:rsid w:val="00645BD3"/>
    <w:rsid w:val="006613D3"/>
    <w:rsid w:val="00670CF3"/>
    <w:rsid w:val="00680ACF"/>
    <w:rsid w:val="00696436"/>
    <w:rsid w:val="006B3E32"/>
    <w:rsid w:val="00784556"/>
    <w:rsid w:val="007B011A"/>
    <w:rsid w:val="007B7AA0"/>
    <w:rsid w:val="007C0280"/>
    <w:rsid w:val="007D1B9E"/>
    <w:rsid w:val="008032A6"/>
    <w:rsid w:val="008105DA"/>
    <w:rsid w:val="00813501"/>
    <w:rsid w:val="00831575"/>
    <w:rsid w:val="0084201B"/>
    <w:rsid w:val="008647F7"/>
    <w:rsid w:val="00885D5D"/>
    <w:rsid w:val="008B3EEB"/>
    <w:rsid w:val="008D15D7"/>
    <w:rsid w:val="008D2265"/>
    <w:rsid w:val="00904072"/>
    <w:rsid w:val="00913370"/>
    <w:rsid w:val="009435E5"/>
    <w:rsid w:val="00946420"/>
    <w:rsid w:val="00952A6B"/>
    <w:rsid w:val="009D5F5D"/>
    <w:rsid w:val="009D66AC"/>
    <w:rsid w:val="009E78DE"/>
    <w:rsid w:val="00A0247D"/>
    <w:rsid w:val="00A21C61"/>
    <w:rsid w:val="00A55748"/>
    <w:rsid w:val="00AB4A1A"/>
    <w:rsid w:val="00AE5DB4"/>
    <w:rsid w:val="00AF3D22"/>
    <w:rsid w:val="00B129D6"/>
    <w:rsid w:val="00B243CE"/>
    <w:rsid w:val="00B26A14"/>
    <w:rsid w:val="00B7085E"/>
    <w:rsid w:val="00B74EF1"/>
    <w:rsid w:val="00B76E88"/>
    <w:rsid w:val="00B96E37"/>
    <w:rsid w:val="00BE76F4"/>
    <w:rsid w:val="00C02D61"/>
    <w:rsid w:val="00C377DC"/>
    <w:rsid w:val="00C81BFC"/>
    <w:rsid w:val="00CB28CB"/>
    <w:rsid w:val="00CB6D3F"/>
    <w:rsid w:val="00D247D6"/>
    <w:rsid w:val="00D30771"/>
    <w:rsid w:val="00D538D6"/>
    <w:rsid w:val="00D5733E"/>
    <w:rsid w:val="00D622FA"/>
    <w:rsid w:val="00D869E2"/>
    <w:rsid w:val="00E055CE"/>
    <w:rsid w:val="00E1698A"/>
    <w:rsid w:val="00E335FC"/>
    <w:rsid w:val="00E455F8"/>
    <w:rsid w:val="00E60D15"/>
    <w:rsid w:val="00E70932"/>
    <w:rsid w:val="00EA7619"/>
    <w:rsid w:val="00EF1B3B"/>
    <w:rsid w:val="00EF7654"/>
    <w:rsid w:val="00F2587D"/>
    <w:rsid w:val="00F61144"/>
    <w:rsid w:val="00F7319F"/>
    <w:rsid w:val="00F97B3B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01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7B01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0"/>
    <w:semiHidden/>
    <w:rsid w:val="007B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B011A"/>
  </w:style>
  <w:style w:type="paragraph" w:styleId="a4">
    <w:name w:val="Title"/>
    <w:basedOn w:val="a0"/>
    <w:link w:val="a5"/>
    <w:qFormat/>
    <w:rsid w:val="007B01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basedOn w:val="a1"/>
    <w:link w:val="a4"/>
    <w:rsid w:val="007B0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0"/>
    <w:rsid w:val="007B011A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">
    <w:name w:val="Основной текст3"/>
    <w:basedOn w:val="a0"/>
    <w:rsid w:val="007B011A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List Paragraph"/>
    <w:basedOn w:val="a0"/>
    <w:link w:val="a7"/>
    <w:uiPriority w:val="34"/>
    <w:qFormat/>
    <w:rsid w:val="007B011A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99"/>
    <w:locked/>
    <w:rsid w:val="007B011A"/>
    <w:rPr>
      <w:rFonts w:eastAsiaTheme="minorEastAsia"/>
      <w:lang w:eastAsia="ru-RU"/>
    </w:rPr>
  </w:style>
  <w:style w:type="paragraph" w:customStyle="1" w:styleId="a">
    <w:name w:val="НОМЕРА"/>
    <w:basedOn w:val="a8"/>
    <w:link w:val="a9"/>
    <w:uiPriority w:val="99"/>
    <w:qFormat/>
    <w:rsid w:val="005E4B48"/>
    <w:pPr>
      <w:numPr>
        <w:numId w:val="8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5E4B4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0"/>
    <w:uiPriority w:val="99"/>
    <w:semiHidden/>
    <w:unhideWhenUsed/>
    <w:rsid w:val="005E4B48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1"/>
    <w:rsid w:val="002D5A51"/>
    <w:rPr>
      <w:color w:val="0000FF"/>
      <w:u w:val="single"/>
    </w:rPr>
  </w:style>
  <w:style w:type="paragraph" w:styleId="ab">
    <w:name w:val="header"/>
    <w:basedOn w:val="a0"/>
    <w:link w:val="ac"/>
    <w:uiPriority w:val="99"/>
    <w:semiHidden/>
    <w:unhideWhenUsed/>
    <w:rsid w:val="007B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B7AA0"/>
  </w:style>
  <w:style w:type="paragraph" w:styleId="ad">
    <w:name w:val="footer"/>
    <w:basedOn w:val="a0"/>
    <w:link w:val="ae"/>
    <w:uiPriority w:val="99"/>
    <w:unhideWhenUsed/>
    <w:rsid w:val="007B7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B7AA0"/>
  </w:style>
  <w:style w:type="table" w:styleId="af">
    <w:name w:val="Table Grid"/>
    <w:basedOn w:val="a2"/>
    <w:uiPriority w:val="59"/>
    <w:rsid w:val="0012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uiPriority w:val="22"/>
    <w:qFormat/>
    <w:rsid w:val="00E455F8"/>
    <w:rPr>
      <w:b/>
      <w:bCs/>
    </w:rPr>
  </w:style>
  <w:style w:type="character" w:styleId="af1">
    <w:name w:val="FollowedHyperlink"/>
    <w:basedOn w:val="a1"/>
    <w:uiPriority w:val="99"/>
    <w:semiHidden/>
    <w:unhideWhenUsed/>
    <w:rsid w:val="00CB6D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ardalzo.narod.ru/kripto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hinfinity.net.ru/article/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iary.ru/~eek/p760840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saripkro.ru/index.php/&#1048;&#1089;&#1089;&#1083;&#1077;&#1076;&#1086;&#1074;&#1072;&#1085;&#1080;&#1077;_&#1091;&#1095;&#1072;&#1097;&#1080;&#1093;&#1089;&#1103;_&#1057;&#1077;&#1082;&#1088;&#1077;&#1090;&#1099;_&#1082;&#1088;&#1080;&#1087;&#1090;&#1086;&#1075;&#1088;&#1072;&#1092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Егор</cp:lastModifiedBy>
  <cp:revision>2</cp:revision>
  <cp:lastPrinted>2018-10-03T13:53:00Z</cp:lastPrinted>
  <dcterms:created xsi:type="dcterms:W3CDTF">2019-09-12T12:14:00Z</dcterms:created>
  <dcterms:modified xsi:type="dcterms:W3CDTF">2019-09-12T12:14:00Z</dcterms:modified>
</cp:coreProperties>
</file>